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E-5121/2012 vom 8. Oktober 2012</w:t>
      </w:r>
    </w:p>
    <w:p>
      <w:r>
        <w:t>Bundesverwaltungsgericht, 2012-10-08, DE</w:t>
      </w:r>
    </w:p>
    <w:p>
      <w:r>
        <w:rPr>
          <w:b/>
        </w:rPr>
        <w:t xml:space="preserve">Quelle: </w:t>
      </w:r>
      <w:r>
        <w:t>https://mcp.opencaselaw.ch/entscheid/bvger_E-5121_2012</w:t>
      </w:r>
    </w:p>
    <w:p>
      <w:r>
        <w:t>FR: TAF E-5121/2012 du 8 octobre 2012</w:t>
      </w:r>
    </w:p>
    <w:p>
      <w:r>
        <w:t>IT: TAF E-5121/2012 del 8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E-5121/2012 Urteil vom 8. Oktober 2012 Besetzung Einzelrichterin Muriel Beck Kadima, mit Zustimmung von Richter Bruno Huber Gerichtsschreiberin Stella Boleki. Parteien A._______, geboren am (...), Pakistan, (...), Beschwerdeführer, gegen Bundesamt für Migration (BFM), Quellenweg 6, 3003 Bern, Vorinstanz . Gegenstand Nichteintreten auf Asylgesuch und Wegweisung (Dublin-Verfahren); Verfügung des BFM vom 17. September 2012 / (...). Das Bundesverwaltungsgericht stellt fest, dass der Beschwerdeführer am 8. August 2012 in der Schweiz um Asyl nachsuchte, dass ihm anlässlich der Befragung vom 16. August 2012 im Empfangs- und Verfahrenszentrum (EVZ) B._______ das rechtliche Gehör zu einer allfälligen Wegweisung nach Italien gewährt wurde und er dazu vorbrachte, sein dortiges Asylgesuch sei im April 2012 abgelehnt worden und er habe während seines eineinhalbjährigen dortigen Aufenthalts gelitten, weshalb er nicht mehr nach Italien zurückkehren wolle, dass er weder nach Pakistan noch nach Libyen zurückkehren könne, dass das BFM mit Verfügung vom 17. September 2012 - eröffnet am 19. September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englischsprachiger Eingabe vom 26. September 2012 beim Bundesamt für Migration - welches diese zuständigkeitshalber an das Bundesverwaltungsgericht weiterleitete - gegen diesen Entscheid Beschwerde erhob, dass er sinngemäss die Aufhebung der angefochtenen Verfügung des BFM und die Ausübung des Rechts auf Selbsteintritt, bzw. mit seinen expliziten Ausführungen zu seinen Asylgründen sinngemäss die Gewährung von Asyl beantragte, dass das Bundesverwaltungsgericht am 2. Oktober 2012 verfügte, der Vollzug der Wegweisung sei vorsorglich auszusetzen,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in Deutsch, Französisch oder Italienisch - abzufassen sind (Art. 70 Abs. 1 der Bundesverfassung der Schweizerischen Eidgenossenschaft vom 18. April 1999 [BV, SR 101] und Art. 33a Abs. 1 VwVG), dass die Rechtsmitteleingabe des Beschwerdeführers zwar nicht in einer der erwähnten Sprachen abgefasst ist, aber dennoch verständlich ist, dass somit - mit Ausnahme des vorgenannten aber nicht wesentlich erachteten Mangels und der nachfolgenden Einschränkung -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Asylgesuchs nach den Kriterien und Verfahren zur Bestimmung des Mitgliedstaats, der für die Prüfung eines von einem Drittstaatsangehörigen in einem Mitgliedstaat gestellten Antrags zuständig ist (Dublin-II-Verordnung), zu erfolgen hat, dass Art. 34 Abs. 2 Bst. d AsylG im Weiteren voraussetzt, dass der staatsvertraglich zuständige Staat einer Übernahme der asylsuchenden Person zugestimmt hat (vgl. Art. 29a Abs. 2 AsylV 1), dass ein Wiederaufnahmeverfahren (engl.: take back), so wie es hier vorliegt, auf den materiellen Zuständigkeitsbestimmungen von Art. 16 Bst. c, d und e Dublin-II-Verordnung gründet (vgl. Christian Filzwieser, Andrea Sprung, Dublin-II-Verordnung: Das Europäische Asylzuständigkeitssystem, 3. Auflage, Wien-Graz 2012, Art. 16 K5 S. 129), dass ein Abgleich der Fingerabdrücke des Beschwerdeführers mit der "Eurodac"-Datenbank ergab, dass dieser am (...) Juni 2011 in C._______ (Italien) ein Asylgesuch eingereicht hatte, dass der Beschwerdeführer zu Protokoll gab, er habe im April 2012 einen negativen Asylentscheid erhalten, dass das BFM gestützt auf diese Fakten zurecht die italienischen Behörden am 31. August 2012 um Übernahme des Beschwerdeführers gestützt auf Art. 16 Abs. 1 Bst. e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 1), dass bei drohendem Verstoss gegen Normen des Völkerrechts, wie insbesondere das flüchtlingsrechtliche Refoulment-Verbot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der Beschwerdeführer geltend macht, nachdem die italienischen Behörden sein Asylgesuch abgewiesen hätten, könne er nicht dort bleiben, weil er sich illegal aufhalten müsse, dass seine Familie in Pakistan Schwierigkeiten habe, weshalb er auch nicht dorthin könne, dass sein Vater in Libyen inhaftiert sei, weshalb er befürchte, dort getötet oder ebenfalls inhaftiert zu werden, dass er damit sinngemäss einwendet, Italien werde in seinem Fall den Grundsatz des Non-Refoulement missachten, dass die Verletzung des Non-Refoulment-Gebots aber lediglich behauptet wird, dass deshalb die Vermutung, gemäss welcher Italien als Signatarstaat der EMRK und der FK seine völkerrechtlichen Verpflichtungen einhalte, mangels ausreichender Anhaltspunkte nicht umgestossen werden konnte (vgl. vorgenanntes Urteil M.S.S., § 69, 342 f. m.w.H.; BVGE 2010/45 E. 7.4-7.5 S. 637-639), dass es ferner dem Beschwerdeführer obliegt, seine Einwände gegen eine allfällige Überstellung nach Pakistan oder Libyen bei den italienischen Behörden auf dem Rechtsweg geltend zu machen, dass der Beschwerdeführer nach dem Gesagten keine konkrete und ernsthafte Gefahr nachzuweisen oder glaubhaft zu machen vermochte, dass seine Überstellung nach Italien gegen Art. 3 EMRK oder eine andere völkerrechtliche Verpflichtung der Schweiz verstosse, dass auch offensichtlich keine konkreten Anhaltspunkte für einen Selbsteintritt aus humanitären Gründen im Sinne von Art. 29a Abs. 3 AsylV 1 vorliegen (vgl. BVGE 2011/9 E. 4.1 S. 114 f., BVGE 2010/45 E. 8.2.2 S. 643 f.),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geprüft wurden, und folglich kein Raum für Ersatzmassnahmen im Sinne von Art. 44 Abs. 2 AsylG i.V.m. Art. 83 Abs. 1-4 des Bundesgesetzes vom 16. Dezember 2005 über die Ausländerinnen und Ausländer (AuG, SR 142.20) besteht, weshalb in diesem Sinne der Vollzug der Wegweisung nach Italien als zulässig, zumutbar und möglich zu bezeichnen ist,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soweit auf sie einzutreten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