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E-511/2015 vom 2. Februar 2015</w:t>
      </w:r>
    </w:p>
    <w:p>
      <w:r>
        <w:t>Bundesverwaltungsgericht, 2015-02-02, DE</w:t>
      </w:r>
    </w:p>
    <w:p>
      <w:r>
        <w:rPr>
          <w:b/>
        </w:rPr>
        <w:t xml:space="preserve">Quelle: </w:t>
      </w:r>
      <w:r>
        <w:t>https://mcp.opencaselaw.ch/entscheid/bvger_E-511_2015</w:t>
      </w:r>
    </w:p>
    <w:p>
      <w:r>
        <w:t>FR: TAF E-511/2015 du 2 février 2015</w:t>
      </w:r>
    </w:p>
    <w:p>
      <w:r>
        <w:t>IT: TAF E-511/2015 del 2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E-511/2015 Urteil vom 2. Februar 2015 Besetzung Einzelrichter David R. Wenger, mit Zustimmung von Richterin Christa Luterbacher; Gerichtsschreiber Simon Thurnheer. Parteien A._______, geboren am (...), Eritrea, (...), Beschwerdeführer, gegen Staatssekretariat für Migration (SEM; zuvor Bundesamt für Migration, BFM), Quellenweg 6, 3003 Bern, Vorinstanz. Gegenstand Nichteintreten auf Asylgesuch und Wegweisung (Dublin-Verfahren); Verfügung des SEM vom 7. Januar 2015 / N (...). Das Bundesverwaltungsgericht stellt fest, dass der Beschwerdeführer am 9. Oktober 2014 in der Schweiz um Asyl nachsuchte, dass das SEM mit Verfügung vom 7. Januar 2015 - am 21. Januar 2015 eröffnet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22. Januar 2015 gegen diesen Entscheid beim Bundesverwaltungsgericht Beschwerde erhob und dabei in der Sache beantragte, die angefochtene Verfügung sei aufzuheben und das Amt sei anzuweisen, sein Recht zum Selbsteintritt auszuüben und sich für vorliegendes Asylgesuch für zuständig zu erachten, dass er in prozessualer Hinsicht um Erteilung der aufschiebenden Wirkung, um vorsorglichen Vollzugsstopp bis zum Entscheid über die aufschiebende Wirkung sowie um unentgeltliche Rechtspflege einschliesslich Verzicht auf die Erhebung eines Kostenvorschusses ersuchte, dass die vorinstanzlichen Akten am 27. Januar 2015 beim Bundesverwaltungsgericht eintrafen (Art. 109 Abs. 1 AsylG), und zieht in Erwägung, dass das Bundesverwaltungsgericht auf dem Gebiet des Asyls - in der Regel und auch vorliegend - endgültig über Beschwerden gegen Verfügungen nach Art. 5 VwVG des SEM entscheidet (Art. 105 AsylG i.V.m. Art. 31 33 VGG; Art. 83 Bst. d Ziff. 1 BGG), dass der Beschwerdeführer als Verfügungsadressat zur Einreichung der Beschwerde legitimiert ist (Art. 105 AsylG und Art. 48 Abs. 1 VwVG), dass auf die frist- und formgerecht eingereichte Beschwerde einzutreten ist (Art. 108 Abs. 2 AsylG und Art. 52 Abs. 1 VwVG), dass sich die Beschwerde als offensichtlich unbegründet erweist und daher in einzelrichterlicher Zuständigkeit mit Zustimmung eines zweiten Richters bzw. einer zweiten Richterin (Art. 111 Bst. e AsylG), ohne Weiterungen und summarisch begründet zu behandeln ist (Art. 111a Abs. 1 und 2 AsylG), dass mit Beschwerde die Verletzung von Bundesrecht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das BFM die Zuständigkeitsfrage gestützt auf die Verordnung (EG)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geprüft hat, dass die Schweiz seit dem 1. Januar 2014 einen Grossteil der Bestimmungen der Dublin-III-VO vorläufig anwendet,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18. September 2014 illegal in Italien einreiste, dass das BFM die italienischen Behörden am 23. Oktober 2014 um Übernahme des Beschwerdeführers gestützt auf Art. 13 Abs. 1 Dublin-III-VO ersuchte, dass die italienischen Behörden das Übernahmeersuchen innert der vorgesehenen Frist unbeantwortet liessen, womit sie die Zuständigkeit Italiens implizit anerkannten (Art. 22 Abs. 7 Dublin-III-VO), dass die Zuständigkeit dieses Mitgliedstaates unbestritten blieb, dass die Zuständigkeit Italiens somit gegeben ist, dass der Beschwerdeführer auf Beschwerdeebene die Lebensbedingungen in Italien kritisiert, dass er sinngemäss geltend macht, bei einer Überstellung nach Italien zu riskieren, unter menschenunwürdigen Bedingungen leben zu müssen,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der Beschwerdeführer beweisen oder glaubhaft machen muss, dass seine dortige Behandlung gegen Art. 3 EMRK verstösst, dass es angesichts der Vermutung, dass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Urteil des EGMR M.S.S. gegen Belgien und Griechenland vom 21. Januar 2011, 30696/09, § 84 f. und 250; ebenso Urteil des EuGH vom 21. Dezember 2011 C-411/10 und C-493/10), dass dieser Nachweis mit den allgemeinen Ausführungen des Beschwerdeführers nicht erbracht worden ist, dass die Vermutung, Italien halte seine Verpflichtungen ein, folglich nicht umgestossen wurde (vgl. Urteil M.S.S., § 69, 342 f. m.w.H.),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nach dem Gesagten entgegen der Beschwerde auch im Lichte des Entscheids des EGMR in Urteil Tarakhel gegen die Schweiz vom 4. November 2014 (Nr. 29217/12) nicht zu einem andern Schluss zu kommen ist, zumal es sich beim Beschwerdeführer um einen jungen Mann handelt, während sich der EGMR in besagtem Entscheid mit der Situation von Familien mit minderjährigen Kindern auseinandersetzte, dass sich der Beschwerdeführer ferner auf seinen Gesundheitszustand beruft, der einer Überstellung entgegenstehe, dass er auf Beschwerdeebene insbesondere geltend macht, nach dem ablehnenden Entscheid sei es ihm sehr schlecht gegangen und habe er gedroht, sich umzubringen, worauf er auf die psychiatrische Notfallstation gebracht worden sei, dass der Beschwerdeführer damit implizit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Urteil des EGMR N. gegen Vereinigtes Königreich vom 27. Mai 2008, 26565/05), dass dies im vorliegenden Fall für die Situation des Beschwerdeführers nicht zutrifft, dass er an der Kurzbefragung vom 21. Oktober 2014 im Empfangs- und Verfahrenszentrum B._______ zudem noch keinerlei gesundheitliche Probleme geltend gemacht hat, dass er seine auf Beschwerdeebene vorgebrachten Probleme weder substanziiert noch belegt hat, dass Italien entgegen der Beschwerde über eine ausreichende medizinische Infrastruktur verfügt, dass auch der vorgebrachte Selbstmordversuch sowie die geltend gemachte Suizidgefahr entgegen der Beschwerde daran nichts zu ändern vermögen, zumal gemäss konstanter Praxis des Bundesverwaltungsgerichts von einer zu vollziehenden Weg- oder Ausweisung nicht Abstand zu nehmen ist, wenn konkrete Massnahmen zur Verhütung der Umsetzung der Suiziddrohung getroffen werden können (vgl. statt vieler Urteil des Bundesverwaltungsgerichts E 5780/2011 vom 1. Mai 2012), dass in der Beschwerde nicht substanziiert dargelegt wurde, dass die Möglichkeit solcher Massnahmen ausgeschlossen wäre, wobei die konkrete Ausgestaltung geeigneter Massnahmen eine Frage der Vollzugs-modalitäten darstellt und in diesem Verfahren nicht näher zu erörtern ist, dass unter diesen Umständen keinerlei Hindernisse, insbesondere auch keine humanitären Gründe im Sinne von Art. 29a Abs. 3 AsylV 1, eine Überstellung des Beschwerdeführers als unzulässig erscheinen lassen, dass es demnach entgegen der Beschwerde keinen Grund für die Anwendung der Souveränitätsklausel (Art. 17 Abs. 1 Dublin-III-VO) gibt, dass Italien somit für die Prüfung des Asylgesuchs des Beschwerde-führers gemäss der Dublin-III-VO zuständig und entsprechend verpflichtet ist, ihn gemäss Art. 18 Abs. 1 Dublin-III-VO zurückzunehmen, dass das SEM demnach zu Recht in Anwendung von Art. 31a Abs. 1 Bst. b AsylG auf das Asylgesuch des Beschwerdeführers nicht eingetreten ist und - da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Wegweisungsvollzugshindernissen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die Anträge auf Gewährung der aufschiebenden Wirkung, auf vorläufigen Vollzugsstopp sowie auf Kostenvorschussverzicht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David R. Wenger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