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E-5112/2016 vom 31. August 2016</w:t>
      </w:r>
    </w:p>
    <w:p>
      <w:r>
        <w:t>Bundesverwaltungsgericht, 2016-08-31, DE</w:t>
      </w:r>
    </w:p>
    <w:p>
      <w:r>
        <w:rPr>
          <w:b/>
        </w:rPr>
        <w:t xml:space="preserve">Quelle: </w:t>
      </w:r>
      <w:r>
        <w:t>https://mcp.opencaselaw.ch/entscheid/bvger_E-5112_2016</w:t>
      </w:r>
    </w:p>
    <w:p>
      <w:r>
        <w:t>FR: TAF E-5112/2016 du 31 août 2016</w:t>
      </w:r>
    </w:p>
    <w:p>
      <w:r>
        <w:t>IT: TAF E-5112/2016 del 31 agosto 2016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aufgehoben. Das SEM wird angewiesen, das Asylverfahren der Beschwerdeführerin wieder aufzunehmen und weiterzuführen.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der Beschwerdeführerin für das Verfahren vor dem Bundesverwaltungsgericht eine Parteientschädigung von insgesamt Fr. 200.- auszurichten.</w:t>
      </w:r>
    </w:p>
    <w:p>
      <w:r>
        <w:rPr>
          <w:b/>
        </w:rPr>
        <w:t>E. 5</w:t>
      </w:r>
    </w:p>
    <w:p>
      <w:r>
        <w:t>Dieses Urteil geht an die Beschwerdeführerin, das SEM und die kantonale Migrationsbehörde. Die Einzelrichterin: Die Gerichtsschreiberin: Muriel Beck Kadima Patricia Petermann Loewe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