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E-5108/2013 vom 19. September 2013</w:t>
      </w:r>
    </w:p>
    <w:p>
      <w:r>
        <w:t>Bundesverwaltungsgericht, 2013-09-19, FR</w:t>
      </w:r>
    </w:p>
    <w:p>
      <w:r>
        <w:rPr>
          <w:b/>
        </w:rPr>
        <w:t xml:space="preserve">Quelle: </w:t>
      </w:r>
      <w:r>
        <w:t>https://mcp.opencaselaw.ch/entscheid/bvger_E-5108_2013</w:t>
      </w:r>
    </w:p>
    <w:p>
      <w:r>
        <w:t>FR: TAF E-5108/2013 du 19 septembre 2013</w:t>
      </w:r>
    </w:p>
    <w:p>
      <w:r>
        <w:t>IT: TAF E-5108/2013 del 19 settembre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E-5108/2013 Arrêt du 19 septembre 2013 Composition William Waeber, juge unique, avec l'approbation de Yanick Felley, juge ; Camilla Mariéthoz Wyssen, greffière. Parties A._______, né le (...), Gambie, (...), recourant, contre Office fédéral des migrations, Quellenweg 6, 3003 Berne, autorité inférieure. Objet Asile (non-entrée en matière) et renvoi ; décision de l'ODM du 30 août 2013 / N (...). Vu la demande d'asile déposée en Suisse par A._______ en date du 28 mai 2013, la décision du 30 août 2013, notifiée le 5 septembre 2013, par laquelle l'ODM, se fondant sur l'art. 32 al. 1 de la loi du 26 juin 1998 sur l'asile (LAsi, RS 142.31), n'est pas entré en matière sur cette demande, a prononcé le renvoi de Suisse de l'intéressé et a ordonné l'exécution de cette mesure, le recours du 12 septembre 2013 interjeté contre cette décision, assorti d'une demande de dispense d'avance des frais de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et que son recours, interjeté dans la forme (art. 52 PA) et le délai (art. 108 al. 2 LAsi) prescrits par la loi, est recevable, que, saisi d'un recours contre une décision de non-entrée en matière sur une demande d'asile, le Tribunal se limite toutefois à examiner le bien-fondé d'une telle décision (cf. ATAF 2011/30 consid. 3, ATAF 2010/27 consid. 2.1.3, et réf. cit. ; Ulrich Meyer/Isabel von Zwehl, L'objet du litige en procédure de droit administratif fédéral, in : Mélanges en l'honneur de Pierre Moor, Berne 2005 p. 435 ss), que la conclusion de l'intéressé tendant à l'octroi de l'asile est par conséquent irrecevable,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à savoir, au sens de cette disposition,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 à l'exécution du renvoi (cf. ATAF 2011/8 consid. 4.2. ; cf. également Jurisprudence et informations de la Commission suisse de recours en matière d'asile [JICRA] 2004 n° 35 consid. 4.3., JICRA 2004 n° 34 consid. 3.2., JICRA 2004 n° 5 consid. 4c/aa), qu'en l'espèce, lors de l'audition au Centre d'enregistrement et de procédure (CEP) de Vallorbe du 11 juin 2013, l'intéressé a déclaré qu'en mai 2013, il avait participé à un tournoi (...) à B._______, en tant que (...), qu'après avoir participé au tournoi, il s'était enfui sans en avertir ses coéquipiers ou les dirigeants du club et qu'il avait passé environ deux semaines dans les rues de Milan avant de rejoindre la Suisse, qu'il a également allégué que sa venue en Suisse était motivée par le souhait d'y continuer ses études ainsi que sa carrière de (...), qu'il espérait trouver du travail en Suisse afin de subvenir aux besoins de sa famille restée au pays, qu'il a expressément déclaré qu'il n'y avait aucune autre raison ayant motivé sa fuite, que sur demande de l'auditeur, il a exprimé ne jamais avoir eu le moindre problème avec les autorités civiles ou militaires de son pays d'origine, que, lors de son audition du 22 août 2013, il a réaffirmé avoir déposé sa demande d'asile dans le but de pouvoir étudier en Suisse et d'y poursuivre sa carrière de (...), qu'il a confirmé que rien ne s'opposait à un retour en Gambie, qu'en aucun cas, au vu de ce qui précède, il peut être retenu que A._______ a déposé en Suisse une requête tendant à obtenir une protection contre des persécutions au sens défini ci-dessus, que dans son recours, l'intéressé indique subitement craindre être emprisonné en cas de retour dans son pays, du fait de sa défection sportive, laquelle aurait été rendue publique, notamment à la radio "C._______", que cet argument n'est cependant en rien étayé, que si le recourant avait craint une arrestation et un emprisonnement à son retour au pays, il n'aurait pas manqué de le faire valoir lors de ses auditions, lorsque des questions ciblées lui ont été à réitérées reprises posées sur d'éventuels risques pour lui en cas de renvoi, qu'il n'en a rien fait, alors qu'il était le plus à même de juger des sanctions qui pouvaient lui être infligées, par sa fédération de (...) notamment, que, certes, la Gambie a été à certains égards l'objet de critiques en raison du non-respect de droits fondamentaux, que les abus ont toutefois principalement été constatés dans le domaine des droits politiques et de la liberté d'expression, touchant en particulier des opposants politiques, des journalistes ou encore des défenseurs des droits de l'homme, que le recourant ne fait pas partie de l'une de ces catégories de personnes, qu'en l'état, sa fuite ne saurait être considérée comme un acte d'opposition quelconque, que vu les propos clairs et répétés de l'intéressé durant ses auditions, la crainte d'un emprisonnement paraît plutôt avoir été avancée au stade du recours pour les besoins de la cause, qu'il ne se justifie pas, dans ces circonstances, de mener plus avant l'instruction de l'affaire,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la Gambie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d'un préjudice subi ou craint émanant de l'être humain, que la demande de l'intéressé ne réunit ainsi pas les conditions d'une demande de protection au sens de l'art. 18 LAsi, que c'est dès lors à juste titre que l'ODM y a répondu par une décision de non-entrée en matière fondée sur l'art. 32 al. 1 LAsi, que, sur ce point, le recours doit donc être rejeté, que lorsqu'il refuse d'entrer en matière sur une demande d'asile, l'ODM prononce en principe le renvoi de Suisse et en ordonne l'exécution (art. 44 al. 1 LAsi), qu'aucune exception à la règle générale du renvoi n'étant en l'occurrence réalisée (cf. art. 32 de l'ordonnance 1 du 11 août 1999 sur l'asile relative à la procédure [OA 1, RS 142.311]), le Tribunal est tenu, de par la loi, de confirmer cette mesure, que, pour les mêmes motifs que ceux exposés ci-dessus, l'exécution du renvoi doit être considérée comme licite (art. 44 al. 2 LAsi et art. 83 al. 3 de la loi fédérale sur les étrangers du 16 décembre 2005 [LEtr, RS 142.20]), qu'elle est également raisonnablement exigible, dès lors qu'il ne ressort pas du dossier que le recourant, pour des motifs qui lui sont propres, pourrait être mis concrètement en danger au sens de l'art. 83 al. 4 LEtr, que l'exécution du renvoi est enfin possible (art. 44 al. 2 LAsi et art. 83 al. 2 LEtr), le recourant étant tenu de collaborer à l'obtention de documents de voyage lui permettant de retourner dans son pays d'origine (art. 8 al. 4 LAsi ; cf. ATAF 2008/34 consid. 12), qu'en conséquence, le recours, en tant qu'il porte sur l'exécution du renvoi, doit également être rejeté, que manifestement infondé, il peut être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la demande de dispense de paiement de l'avance des frais de procédure est privée d'objet, que, vu l'issue de la cause, il y lieu de mettre ces frais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