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E-509/2015 vom 10. Februar 2015</w:t>
      </w:r>
    </w:p>
    <w:p>
      <w:r>
        <w:t>Bundesverwaltungsgericht, 2015-02-10, DE</w:t>
      </w:r>
    </w:p>
    <w:p>
      <w:r>
        <w:rPr>
          <w:b/>
        </w:rPr>
        <w:t xml:space="preserve">Quelle: </w:t>
      </w:r>
      <w:r>
        <w:t>https://mcp.opencaselaw.ch/entscheid/bvger_E-509_2015</w:t>
      </w:r>
    </w:p>
    <w:p>
      <w:r>
        <w:t>FR: TAF E-509/2015 du 10 février 2015</w:t>
      </w:r>
    </w:p>
    <w:p>
      <w:r>
        <w:t>IT: TAF E-509/2015 del 10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E-509/2015 Urteil vom 10. Februar 2015 Besetzung Einzelrichterin Muriel Beck Kadima, mit Zustimmung von Richter Markus König; Gerichtsschreiberin Patricia Petermann Loewe. Parteien A._______, geboren am 8. September 1980, Ghana, Beschwerdeführer, gegen Staatssekretariat für Migration (SEM; zuvor Bundesamt für Migration, BFM), Quellenweg 6, 3003 Bern, Vorinstanz. Gegenstand Nichteintreten auf Asylgesuch und Wegweisung nach Italien (Dublin-Verfahren); Verfügung des SEM vom 9. Januar 2015 / N (...). Das Bundesverwaltungsgericht stellt fest, dass der Beschwerdeführer gemäss eigenen Angaben im Jahr 2008 Ghana verliess und über Burkina Faso und Niger nach Libyen und im Juni 2010 mit einem Boot nach B._______ (Italien) gelangte, von wo aus er nach C._______ geschickt wurde (A6 S. 6), dass er am (...) 2012 einen befristeten "permesso di soggiorno" erhalten habe, welcher immer wieder bis (...) 2015 verlängert worden sei (A6 S. 4), dass er am 10. Dezember 2014 in die Schweiz eingereist sei und unter dem Namen D._______ um Asyl nachsuchte (A1), dass er am 15. Dezember 2014 im Empfangs- und Verfahrenszentrum (EVZ) Chiasso zur Person befragt und ihm das rechtliche Gehör zu einem allfälligen Nichteintretensentscheid aufgrund der mutmasslichen Verfahrenszuständigkeit Italiens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sowie zur Überstellung in jenen Staat gewährt wurde, dass er dabei im Wesentlichen geltend machte, er leide an Hepatitis B und sei insbesondere deswegen in die Schweiz eingereist, um sich hier heilen zu lassen, was ihm in Italien bisher vorenthalten worden sei (A6 S. 7 f.), dass das BFM die italienischen Behörden am 18. Dezember 2014 um Wiederaufnahme des Beschwerdeführers ersuchte (Art. 18 Abs. 1 Bst. b Dublin-III-VO), dass die Vorinstanz mit Verfügung vom 9. Januar 2015 - eröffnet am 17. Januar 2015 - in Anwendung von Art. 31a Abs. 1 Bst. b AsylG (SR 142.31) auf das Asylgesuch nicht eintrat, die Wegweisung aus der Schweiz nach Italien anordnete und den Beschwerdeführer aufforderte, die Schweiz spätestens am Tag nach Ablauf der Beschwerdefrist zu verlassen, dass das SEM gleichzeitig feststellte, einer allfälligen Beschwerde gegen den Entscheid komme keine aufschiebende Wirkung zu, und die Aushändigung der editionspflichtigen Akten gemäss Aktenverzeichnis an den Beschwerdeführer verfügte, dass es diesen Entscheid im Wesentlichen mit der Zuständigkeit Italiens für das Asyl- und Wegweisungsverfahren des Beschwerdeführers begründete und ausführte, im Rahmen des Dublin-Systems sei davon auszugehen, dass der zuständige Mitgliedstaat angemessene medizinische Versorgungsleistungen erbringen könne, weshalb eine Behandlung von Hepatitis B auch in Italien in Anspruch genommen werden könne, dass der Wegweisungsvollzug nach Italien daher sowohl zumutbar als auch technisch möglich und praktisch durchführbar sei, dass der Beschwerdeführer mit Eingabe vom 23. Januar 2015 gegen diesen Entscheid beim Bundesverwaltungsgericht Beschwerde erhob und dabei die Aufhebung der Verfügung vom 9. Januar 2015 beantragte sowie, dass die Schweiz auf das Asylgesuch des Beschwerdeführers einzutreten habe, dass im Sinne vorsorglicher Massnahmen der Beschwerde die aufschiebende Wirkung zu erteilen sei und die Vollzugsbehörden anzuweisen seien, von einer Überstellung nach Italien abzusehen, bis über den Suspensiveffekt entschieden worden sei, dass ferner die unentgeltliche Rechtspflege zu bewilligen und auf die Erhebung eines Kostenvorschusses zu verzichten sei, dass der Rechtsmitteleingabe eine Bestätigung von E._______ in F._______ vom 20. Januar 2015 beilag, welcher festhält, dass der Befund für eine chronische Hepatitis B spreche, dass der Beschwerdeführer diese Eingabe im Wesentlichen damit begründete, die bei ihm festgestellte chronische Hepatitis B führe unbehandelt zu einer schweren Leberschädigung, dass er in Italien mehrmals vergeblich versucht habe, eine entsprechende Behandlung zu erhalten und ohne diese werde er an Leberversagen sterben, dass gemäss der jüngsten Rechtsprechung des Europäischen Gerichtshofs für Menschenrechte (EGMR) Italien zu wenig Unterkünfte für asylsuchende Personen zur Verfügung stelle und folglich bei einer Überstellung von verletzlichen Personen - und eine solche sei der Beschwerdeführer - individuelle Garantien seitens Italiens einzuholen seien, dass das Bundesverwaltungsgericht am 26. Januar 2015 den Vollzug der Überstellung per sofort bis nach Eingang der Verfahrensakten einstweilen aussetzte, dass die vorinstanzlichen Akten am 27. Januar 2015 beim Bundesverwaltungsgericht eintrafen (Art. 109 Abs. 1 AsylG), und zieht in Erwägung, dass das Bundesverwaltungsgericht auf dem Gebiet des Asyls - in der Regel und auch vorliegend - endgültig über Beschwerden gegen Verfügungen (Art. 5 VwVG [SR 172.021]) des SEM entscheidet (Art. 105 AsylG i.V.m. Art. 31-33 VGG [SR 173.32]; Art. 83 Bst. d Ziff. 1 BGG [SR 173.110]), dass der Beschwerdeführer am Verfahren vor der Vorinstanz teilgenommen hat, durch die angefochtene Verfügung besonders berührt ist, ein schutzwürdiges Interesse an deren Aufhebung bzw.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bzw.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sich die Kognition des Bundesverwaltungsgerichts im Asylbereich und die zulässigen Rügen nach Art. 106 Abs. 1 AsylG bestimmen,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des Beschwerdeführers aus der Dublin-III-VO ergibt,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indes ein Mitgliedstaat, der mit einem neuen Asylgesuch befasst ist, die Zuständigkeit eines anderen Mitgliedstaates, der eine Wiederaufnahme akzeptiert hat, nicht mehr mit Verweis auf die Kriterien von Kapitel III der Dublin-III-VO zu überprüfen hat (vgl. BVGE 2012/4 E. 3.2), da diese damit schon feststeht,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von Art. 23, Art. 24, Art. 25 und Art. 29 Dublin-III-VO wieder 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 2011 in C._______ ein Asylgesuch eingereicht hatte (A3), dass er zudem gemäss eigenen Angaben über einen noch gültigen "permesso di soggiorno" (bis [...] 2015, A6 S. 4) verfügt, dass das BFM die italienischen Behörden am 18. Dezember 2014 um Wiederaufnahme des Beschwerdeführers ersuchte (Art. 18 Abs. 1 Bst. b Dublin-III-VO), dass die italienischen Behörden das Übernahmeersuchen innert der in Art. 25 Abs. 1 Dublin-III-VO vorgesehenen Frist unbeantwortet liessen, womit sie die Zuständigkeit Italiens implizit anerkannten (Art. 25 Abs. 2 Dublin-III-VO), dass der Beschwerdeführer nicht bestreitet, in Italien ein Asylgesuch eingereicht zu haben, und auch die grundsätzliche Zuständigkeit dieses Mitgliedstaates unbestritten blieb (A6 S. 8), dass die Zuständigkeit Italiens somit gegeben ist, dass es keine wesentlichen Gründe für die Annahme gibt, das Asylverfahren und die Aufnahmebedingungen für Antragsteller in Italien würden systemische Schwachstellen aufweisen, die eine Gefahr einer unmenschlichen oder entwürdigenden Behandlung im Sinne von Art. 4 der EU-Grundrechtecharta mit sich bringen,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auch der Europäische Gerichtshof für Menschenrechte (EGMR) gemäss seiner jüngsten Rechtsprechung keine systemischen Mängel in Italien feststellte (vgl. Urteil des EGMR Tarakhel vs. Schweiz [Grosse Kammer] vom 4. November 2014, Nr. 29217/14, § 114 f. und § 120), dass sich gemäss diesem Urteil die einzuholenden Garantien auf Familien mit Kindern beschränken, so dass für eine kindgerechte Unterbringung gesorgt und die Einheit der Familie gewahrt werde (vgl. Urteil des EGMR Tarakhel vs. Schweiz, a.a.O., § 119 und § 121), dass es sich vorliegend indes nicht um eine Familie mit Kindern handelt, weshalb dieses Urteil des EGMR keine Anwendung findet, dass unter diesen Umständen die Anwendung von Art. 3 Abs. 2 Satz 2 Dublin-III-VO nicht gerechtfertigt ist, dass der Beschwerdeführer mit seinem Vorbringen - er habe in C._______ seit März 2013 keine feste Bleibe mehr gehabt und sei vorwiegend von der Caritas versorgt worden (A6 S. 6) - implizit die Anwendung der Ermessensklausel von Art. 17 Abs. 1 Dublin-III-VO fordert, was zum Selbsteintritt der Schweiz und zur Beurteilung des Antrags auf internationalen Schutz durch dieses Land führen würde, dass der Beschwerdeführer damit jedoch kein konkretes und ernsthaftes Risiko dargetan hat, die italienischen Behörden würden sich weigern ihn wieder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sich der Beschwerdeführer darüber hinaus auf seinen Gesundheitszustand beruft, der einer Überstellung entgegenstehe, dass gemäss dem medizinischen Bericht vom 20. Januar 2015 der Beschwerdeführer an einer chronischen Hepatitis B leide, dass der Beschwerdeführer damit geltend macht, die Überstellung nach Italien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im vorliegenden Fall für die Situation des Beschwerdeführers nicht zutrifft, da auch eine chronische Hepatitis B medikamentös behandelt werden kann, welche indes nicht zu einer vollständigen Beseitigung des Virus führt, sondern die Virusmenge reduziert (vgl. www.hep-b.info/therapie.html, besucht am 4. Februar 2015), dass es im Übrigen allgemein bekannt ist, dass Italien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1-3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 mit dem Vollzug der angefochtenen Verfügung beauftragten Behörden werden angewiesen, die italienischen Behörden vorgängig in geeigneter Weise über die spezifischen medizinischen Umstände zu informieren. 5. Dieses Urteil geht an den Beschwerdeführer, das SEM und die kantonale Migrationsbehörde.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