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E-5089/2023 vom 28. September 2023</w:t>
      </w:r>
    </w:p>
    <w:p>
      <w:r>
        <w:t>Bundesverwaltungsgericht, 2023-09-28, DE</w:t>
      </w:r>
    </w:p>
    <w:p>
      <w:r>
        <w:rPr>
          <w:b/>
        </w:rPr>
        <w:t xml:space="preserve">Quelle: </w:t>
      </w:r>
      <w:r>
        <w:t>https://mcp.opencaselaw.ch/entscheid/bvger_E-5089_2023</w:t>
      </w:r>
    </w:p>
    <w:p>
      <w:r>
        <w:t>FR: TAF E-5089/2023 du 28 septembre 2023</w:t>
      </w:r>
    </w:p>
    <w:p>
      <w:r>
        <w:t>IT: TAF E-5089/2023 del 28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E-5089/2023 Urteil vom 28. September 2023 Besetzung Einzelrichter David R. Wenger, mit Zustimmung von Richter Basil Cupa; Gerichtsschreiber Michal Koebel. Parteien A._______, geboren am (...), Türkei, Beschwerdeführer, gegen Staatssekretariat für Migration (SEM), Quellenweg 6, 3003 Bern, Vorinstanz. Gegenstand Nichteintreten auf Asylgesuch und Wegweisung (Dublin-Verfahren); Verfügung des SEM vom 12. September 2023 / N (...). Das Bundesverwaltungsgericht stellt fest, dass der Beschwerdeführer am 21. August 2023 in der Schweiz um Asyl nachsuchte, dass er am 28. August 2023 der im Bundesasylzentrum (BAZ) B._______ tätigen Rechtsvertretungsorganisation Vollmacht erteilte, dass am 28. August 2023 seine Personalien aufgenommen wurden, dass er gemäss der Fingerabdruck-Datenbank (Zentraleinheit Eurodac) am (...) in Kroatien ein Asylgesuch eingereicht hatte und das SEM gestützt hierauf am 25. August 2023 die kroatischen Behörden um seine Wiederaufnahme ersuchte, die das Ersuchen am 8. September 2023 guthiessen, dass ihm anlässlich des Dublin-Gesprächs vom 4. September 2023 das rechtliche Gehör zur mutmasslichen Zuständigkeit Kroatiens und zu seinem Gesundheitszustand gewährt wurde, dass das SEM mit Verfügung vom 12. September 2023 (eröffnet am 13. September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13. September 2023 niederlegte, dass der Beschwerdeführer mit Eingabe vom 20. September 2023 beim Bundesverwaltungsgericht Beschwerde einreichte, dass er beantragte, es sei die angefochtene Verfügung aufzuheben und das SEM anzuweisen, auf sein Asylgesuch einzutreten, das Asylverfahren in der Schweiz durchzuführen und sein Verfahren mit demjenigen seines Cousins ([...]) koordiniert zu behandeln, dass er eventualiter beantragte, es sei die Verfügung des SEM aufzuheben und die Sache zu weiteren Sachverhaltsabklärungen an dieses zurückzuweisen, dass er subeventualiter beantragte, das SEM sei anzuweisen, von den zuständigen Behörden Zusicherungen einzuholen, dass in Kroatien umgehend Obdach, Nahrung, eine adäquate und regelmässige medizinische sowie psychologische Behandlung zur Verfügung stehe, dass er subsubeventualiter beantragte, das SEM sei anzuweisen, im Falle einer Wegweisung die für den Vollzug zuständigen Behörden dahingehend zu informieren, dass seine Überstellung mit derjenigen seines Cousins zu koordinieren sei, dass er in prozessualer Hinsicht beantragte, es seien im Sinne vorsorglicher Massnahmen die aufschiebende Wirkung zu erteilen und die Vollzugsbehörden anzuweisen, von einer Überstellung nach Kroatien abzusehen, bis das Bundesverwaltungsgericht über die vorliegende Beschwerde entschieden habe, dass er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dem Antrag auf Koordination des vorliegenden Verfahrens mit demjenigen des Cousins des Beschwerdeführers (C._______ [N (...)]) insoweit zu entsprechen ist, als das vorliegende Verfahren aufgrund des engen sachlichen und persönlichen Zusammenhangs mit dem Beschwerdeverfahren des Cousins E-5090/2023 koordiniert zu behandeln ist, dass im Übrigen das Begehren des Beschwerdeführers nach einer koordinierten Überstellung mit seinem Cousin der Vorinstanz bekannt ist (vgl. Verfahren des Cousins), eine allfällige Koordination der Überstellung jedoch in die Zuständigkeit der Vollzugsbehörden fällt, weshalb auf das entsprechende Beschwerdebegehren nicht weiter einzugehen ist, dass der Beschwerdeführer eine Aufhebung der angefochtenen Verfügung und Rückweisung der Sache beantragt, weil die Vorinstanz eine drohende Verletzung von Art. 3 EMRK im Falle einer Kettenabschiebung, den Zugang zu Unterkunft und medizinischer Betreuung in keiner Weise berücksichtigt (vgl. Beschwerde S. 8) und den medizinischen Sachverhalt nicht genügend abgeklärt habe (vgl. a.a.O. S. 4), womit sie den Sachverhalt unvollständig festgestellt habe, dass sich die entsprechenden Rügen jedoch als unbegründet erweisen, dass die Vorinstanz ausführlich sowohl auf die Situation der Push-backs (vgl. angefochtene Verfügung S. 4 f.) als auch auf die medizinische Versorgung in Kroatien (vgl. a.a.O. S. 6) eingegangen und hierbei die individuelle Situation des Beschwerdeführers ausreichend berücksichtigt hat (vgl. a.a.O. S. 2 ff.), dass nicht ersichtlich ist, inwiefern die Vorinstanz den Sachverhalt unvollständig abgeklärt haben soll, stützte sie doch ihre Erwägungen zu den Push-backs und zu Dublin-Rückkehrenden sowohl auf die fundierten Abklärungen der zuständigen Schweizerischen Botschaft in Kroatien als auch auf die einschlägige Rechtsprechung des Bundesverwaltungsgerichts, was vorliegend nicht zu beanstanden ist (vgl. a.a.O. S. 3 ff.), dass auch der medizinische Sachverhalt ausreichend abgeklärt und berücksichtigt wurde (vgl. a.a.O. S. 6), dass der Beschwerdeführer auf Beschwerdeebene sodann weder Ausführungen machte noch medizinische Unterlagen einreichte, die darauf schliessen lassen würden, dass der medizinische Sachverhalt unvollständig festgestellt worden wäre (vgl. Beschwerde S. 3 f.), dass die Würdigung der individuellen Situation - auch in Bezug auf die Anwendung der Souveränitätsklausel (Art. 29a Abs. 3 der Asylverordnung 1 vom 11. August 1999 [AsylV 1, SR 142.311] i.V.m. Art. 17 Abs. 1 Dublin-III-VO) - im Übrigen materieller Natur ist beziehungsweise der blosse Umstand, dass der Beschwerdeführer die Schlussfolgerung der Vorinstanz nicht teilt, keine Verletzung der Pflicht zur vollständigen und richtigen Abklärung des rechtserheblichen Sachverhalts darstellt,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(take-back-Verfahren) ersuchte, dass die kroatischen Behörden diesem Gesuch am 8. September 2023 explizit zustimmten, dass damit die grundsätzliche Zuständigkeit Kroatiens zur Rückübernahme im Sinne von Art. 20 Abs. 5 Dublin-III-VO gegeben ist, dass sich der Beschwerdeführer anlässlich des rechtlichen Gehörs im Rahmen des Dublin-Gesprächs vom 4. September 2023 mit der Begründung gegen eine Überstellung nach Kroatien aussprach, dort misshandelt worden zu sein, am (...) habe er in der Sonne bis abends warten müssen, danach sei er in einem geschlossenen Polizeiwagen irgendwohin gebracht worden, wobei er kaum Luft bekommen habe und fast gestorben sei, anschliessend habe die Polizei kein Taxi gerufen, sondern habe ihn lediglich unterwegs hinausgelassen, dass er im Dublin-Gespräch unter anderem ergänzte, seine Fingerabdrücke seien unter Zwang abgenommen worden und er habe Familienangehörige in der Schweiz (drei Cousins und eine Tante), dass er in medizinischer Hinsicht ausführte, er habe seit ungefähr zwei Jahren Herzrhythmusstörungen, zudem bekomme er in engen Räumen keine Luft, habe vor zwei Monaten sein rechtes Bein gebrochen beziehungsweise gerissen und leide an Asthma; psychische Probleme habe er hingegen keine, dass er in der Beschwerde ergänzte, er benötige aufgrund seiner Herzrhythmusprobleme und des zeitweisen Verlusts des Gespürs seiner Arme die Hilfe seiner Verwandten in der Schweiz; seine Gesundheit und seine Verwandten seien das Einzige was er noch habe, dass aufgrund der Aktenlage indessen keine Sachverhaltsumstände ersichtlich sind, die in rechtserheblicher Weise gegen eine Überstellung in den für ihn zuständigen Dublin-Vertragsstaat sprechen würden, dass es namentlich nicht von Belang ist, wenn sich der Beschwerdeführer in Kroatien nicht hat registrieren lassen wollen, zumal die Dublin-III-VO den Schutzsuchenden kein Recht einräumt, den Antrag prüfenden Staat nach Belieben frei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 für take-back-Verfahren: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die Beschwerdevorbringen zur allgemeinen Lage mit Verweisen auf verschiedene allgemeine Berichte, ein hängiges Vernehmlassungsverfahren des Europäischen Gerichtshofs für Menschenrechte sowie auf zwei erstinstanzliche deutsche Gerichtsurteile hieran nichts zu ändern vermögen und ebenfalls keinen Anlass zur Annahme geben, der Beschwerdeführer wäre in Kroatien persönlich ernsthaft an Leib und Leben gefährdet, dass der Beschwerdeführer zwar geltend macht, die kroatischen Behörden forderten ein Verlassen ihres Landes (vgl. bspw. Beschwerde S. 3), im Verlauf seines Verfahrens in der Schweiz aber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sodann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offensichtlich nicht gegeben ist, dass der Beschwerdeführer den medizinischen Akten zufolge im BAZ eine Scabies-Behandlung (Krätze) ablehnte, eine COVID-Impfung erhielt und aufgrund von Druckgefühlen im Thorax-Bereich bei Medic-Help vorstellig wurde, woraufhin ihm Schmerz- und Beruhigungsmittel verschrieben wurden, dass er weder in einer weiterführenden Behandlung oder Therapie ist noch weitere Arzttermine ausstehend sind, dass die im rechtlichen Gehör und in der Beschwerde lediglich behaupteten gesundheitlichen Beschwerden überdies auch kein Hindernis für eine Überstellung nach Kroatien darstellen, zumal Kroatien über eine ausreichende medizinische Infrastruktur verfügt und es keinen Grund zur Annahme gibt, dem Beschwerdeführer werde dort im Rahmen seiner Aufnahme notwendige medizinische Behandlung beziehungsweise Weiterbehandlung verweigert (zur medizinischen Versorgung in Kroatien vgl. statt vieler Referenzurteil des BVGer E-1488/2020 vom 22. März 2023 E. 10.2 und Urteil des BVGer D-735/2022 vom 28. Februar 2022 E. 6.7.3), dass sich der Beschwerdeführer bei Bedarf überdies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für das weitere Dublin-Verfahren im Übrigen einzig die Reisefähigkeit ausschlaggebend ist, welche erst kurz vor der Überstellung definitiv beurteilt wird, dass der Beschwerdeführer schliesslich aus dem Vorbringen, er habe in der Schweiz Verwandte (Cousins und Tante), nichts zu seinen Gunsten abzuleiten vermag, da das behauptete Abhängigkeitsverhältnis aus den Akten nicht ersichtlich ist und es sich hierbei ohnehin nicht um Familienangehörige im Sinne von Art. 2 Bst. g Dublin-III-VO handelt, dass demgemäss kein Grund für einen Selbsteintritt auf das Asylgesuch respektive für eine Anwendung der Ermessensklausel nach Art. 17 Abs. 1 Dublin-III-VO in Verbindung mit Art. 29a Abs. 3 AsylV1 ersichtlich ist, dass für das Einholen von individuellen Zusicherungen der kroatischen Behörden namentlich bezüglich des Zugangs des Beschwerdeführers zu adäquater Unterbringung und zum Asylverfahren oder medizinischer Behandlung nach dem Gesagten keine Veranlassung besteht (vgl. hierzu auch Referenzurteil des BVGer E-1488/2020 vom 22. März 2023 E. 12), weshalb der Subeventualtantrag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offensichtlich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