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E-5089/2013 vom 27. September 2013</w:t>
      </w:r>
    </w:p>
    <w:p>
      <w:r>
        <w:t>Bundesverwaltungsgericht, 2013-09-27, DE</w:t>
      </w:r>
    </w:p>
    <w:p>
      <w:r>
        <w:rPr>
          <w:b/>
        </w:rPr>
        <w:t xml:space="preserve">Quelle: </w:t>
      </w:r>
      <w:r>
        <w:t>https://mcp.opencaselaw.ch/entscheid/bvger_E-5089_2013</w:t>
      </w:r>
    </w:p>
    <w:p>
      <w:r>
        <w:t>FR: TAF E-5089/2013 du 27 septembre 2013</w:t>
      </w:r>
    </w:p>
    <w:p>
      <w:r>
        <w:t>IT: TAF E-5089/2013 del 27 settembre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E-5089/2013 Urteil vom 27. September 2013 Besetzung Einzelrichterin Muriel Beck Kadima, mit Zustimmung von Richter Robert Galliker; Gerichtsschreiberin Alexandra Püntener. Parteien A._______, Algerien, (...), Beschwerdeführer, gegen Bundesamt für Migration, Quellenweg 6, 3003 Bern, Vorinstanz . Gegenstand Asyl und Wegweisung; Verfügung des BFM vom 13. August 2013 / N (...). Das Bundesverwaltungsgericht stellt fest, dass der Beschwerdeführer eigenen Angaben zufolge am 11. oder 12. September 2012 seinen Heimatstaat verliess und über die Türkei und Griechenland am 23. Januar 2013 in die Schweiz einreiste, wo er am gleichen Tag um Asyl nachsuchte, dass er anlässlich der Kurzbefragung im Empfangs- und Verfahrenszentrum B._______ vom 5. Februar 2013 sowie der Anhörung zu den Asylgründen vom 1. Juli 2013 zur Begründung des Asylgesuchs im Wesentlichen geltend machte, er habe nach seinem Matura-Abschluss in England studiert und sei nach 20 Jahren im Jahre 2011 nach Algerien zurückgekehrt, weil seine Mutter krank gewesen sei und er von England genug gehabt habe, dass er in Algerien als (...)lehrer an der Universität unterrichtet habe, dass ihm dort der Lohn während vier Monaten nicht ausbezahlt worden sei, weil er Atheist sei, dass er sich in Algerien über seine religiösen Ansichten nicht frei habe äussern können und sich so benommen habe, wie wenn er Muslim sei und in die Moschee beten gehe, dass er den Ramadan nicht eingehalten und im Versteckten gegessen und getrunken habe, da er ansonsten mit einer Verhaftung hätte rechnen müssen, dass er sich aus diesen Gründen zur Ausreise entschlossen habe, dass das BFM das Asylgesuch des Beschwerdeführers mit Verfügung vom 13. August 2013 - eröffnet am 15. August 2013 - ablehnte und die Wegweisung aus der Schweiz anordnete, dass das BFM zur Begründung im Wesentlichen anführte, die Vorbringen des Beschwerdeführers würden den Anforderungen an die Flüchtlingseigenschaft nicht standhalten, dass das Vorbringen, wonach dem Beschwerdeführer während vier Monaten der Lohn nicht ausbezahlt worden sei, nachdem er ein Gespräch mit der Direktorin über den Glauben geführt habe, die für die Asylrelevanz geforderte Intensität nicht erreiche, da die verzögerte Lohnauszahlung nicht zu einem menschenunwürdigen Leben in Algerien führe, zumal der Beschwerdeführer, der über eine sehr gute Ausbildung verfüge, eine andere Anstellung hätte finden können, dass bezüglich der Furcht des Beschwerdeführers, verhaftet zu werden, weil er Atheist sei, keine konkreten Indizien ersichtlich seien, welche für eine wahrscheinliche Verfolgung in absehbarer Zeit sprechen würden, dass das Vorbringen, wonach der Beschwerdeführer seine religiösen Ansichten nicht offen habe kundtun dürfen, keine gezielte Verfolgung darstelle, zumal diese Situation für alle Nichtmuslime gelte, dass der Beschwerdeführer mit Eingabe vom 12. September 2013 (Poststempel: 11. September 2013) gegen diesen Entscheid beim Bundesverwaltungsgericht Beschwerde erhob und dabei die Aufhebung der vorinstanzlichen Verfügung, die Feststellung der Flüchtlingseigenschaft und die Gewährung von Asyl, eventualiter die Feststellung der Unzumutbarkeit des Wegweisungsvollzugs und die Gewährung der vorläufigen Aufnahme beantragte, dass er in verfahrensrechtlicher Hinsicht um Gewährung der unentgeltlichen Prozessführung und um Verzicht auf die Erhebung eines Kostenvorschusses ersuchte, dass gleichzeitig mehrere Beweismittel (Internetauszüge/Berichte) eingereicht wurden, dass der Beschwerdeführer zur Begründung seiner Beschwerde im Wesentlichen anführte, er habe begründete Furcht, ernsthaften Nachteilen ausgesetzt zu sein, da die Verfolgung von Nichtmuslimen in Algerien der Realität entspreche, dass einem der Beschwerdeschrift beigelegten Zeitungsartikel entnommen werden könne, dass in Algerien zwei Personen zu zwei Jahren Gefängnis verurteilt worden seien, nachdem sie während des Ramadans auf der Strasse gegessen und getrunken hätten, dass auch der Umstand, wonach der Beschwerdeführer wegen seines Glaubens keinen Lohn mehr erhalten habe, auf die schwierige Situation als Atheist in Algerien hindeute, dass für die weitere Beschwerdebegründung auf die Akten zu verweisen ist, dass das Bundesverwaltungsgericht am 13. September 2013 den Eingang der Beschwerde bestätigte,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sich die Erwägungen der Vorinstanz nach Prüfung der Akten durch das Bundesverwaltungsgericht als zutreffend erweisen und auf diese zu verweisen ist, dass mit der Vorinstanz festzuhalten ist, dass die geltend gemachten fehlenden Lohnauszahlungen die für eine Verfolgung geforderte Intensität nicht erreicht, da diese ein menschenwürdiges Leben in Algerien nicht verhindert hat, dass auch die Einschätzung der Vorinstanz, wonach die vom Beschwerdeführer geltend gemachten Befürchtungen, wegen seines Glaubens verhaftet zu werden, nicht eingetroffen seien, bestätigt werden muss, dass die Vorinstanz ferner zu Recht argumentiert hat, die vom Beschwerdeführer geltend gemachte Situation, in Algerien seine religiöse Ansicht nicht offen sagen zu können, keine konkret und gezielt gegen ihn gerichtete nachteilige Massnahmen staatlicher Organe darstellt, dass er jedenfalls eigenen Aussagen zufolge wegen seiner religiösen Überzeugungen nie Probleme mit den Behörden gehabt hat (vgl. Akte 7 S. 8; Akte 28 S. 7), dass aus den Akten insgesamt nicht erkennbar ist, der Beschwerdeführer sei in Algerien jemals ernsthaften Nachteilen im Sinne von Art. 3 AsylG ausgesetzt gewesen oder habe solche in Zukunft zu erwarten, dass seine Vorbringen somit den Anforderungen an die Flüchtlingseigenschaft nicht standhalten, dass die eingereichten Beweismittel - Berichterstattung betreffend die Diskriminierung von Personen in Algerien, die den Ramadan nicht einhalten - an dieser Einschätzung nichts zu ändern vermögen, zumal sich diese weder auf den Beschwerdeführer bezieht noch eine allgemeine Praxis in Algerien darlegt, dass darin vielmehr auch von Freilassungen von Personen, die den Ramadan nicht respektiert hätten, die Rede ist, dass es sich erübrigt, auf die weiteren Ausführungen in der Beschwerdeschrift einzugehen, weil sie am Ergebnis nichts ändern können, dass es dem Beschwerdeführer somit offensichtlich nicht gelungen ist,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bezüglich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Beschwerdeführerinnen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der ihm in Algerien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Algerien noch individuelle Gründe auf eine konkrete Gefährdung im Falle einer Rückkehr des Beschwerdeführers schliessen lassen, dass der Beschwerdeführer über eine sehr gute Ausbildung verfügt und in seinem Heimatstaat zudem auf ein grosses Beziehungsnetz zurückgreifen kann (vgl. Akte A7 S. 3 und 5), welches ihn bei Bedarf unterstützen kann, weshalb insgesamt nicht auf eine konkrete Gefährdung im Falle einer Rückkehr nach Algerien geschlossen werden kann, dass der Vollzug der Wegweisung daher insgesamt als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der Antrag auf Kostenvorschussverzicht mit dem vorliegenden Direktentscheid hinfällig geworden ist, dass sich die gestellten Rechtsbegehren nach dem Gesagten als aussichtslos erweisen, weshalb das Gesuch um Gewährung der unentgeltlichen Prozessführung gemäss Art. 65 Abs. 1 VwVG - ungeachtet einer allenfalls bestehenden prozessualen Bedürftigkeit - abzuweisen ist, dass bei diesem Ausgang des Verfahrens die Kosten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