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E-5078/2016 vom 25. August 2016</w:t>
      </w:r>
    </w:p>
    <w:p>
      <w:r>
        <w:t>Bundesverwaltungsgericht, 2016-08-25, FR</w:t>
      </w:r>
    </w:p>
    <w:p>
      <w:r>
        <w:rPr>
          <w:b/>
        </w:rPr>
        <w:t xml:space="preserve">Quelle: </w:t>
      </w:r>
      <w:r>
        <w:t>https://mcp.opencaselaw.ch/entscheid/bvger_E-5078_2016</w:t>
      </w:r>
    </w:p>
    <w:p>
      <w:r>
        <w:t>FR: TAF E-5078/2016 du 25 août 2016</w:t>
      </w:r>
    </w:p>
    <w:p>
      <w:r>
        <w:t>IT: TAF E-5078/2016 del 25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E-5078/2016 Arrêt du 25 août 2016 Composition William Waeber, juge unique, avec l'approbation de Gérard Scherrer, juge ; Jean-Claude Barras, greffier. Parties A._______, né le (...), Guinée, recourant, contre Secrétariat d'Etat aux migrations (SEM), Quellenweg 6, 3003 Berne, autorité inférieure. Objet Asile (non-entrée en matière / procédure Dublin) et renvoi ; décision du SEM du 15 août 2016 / N (...). Vu la demande d'asile déposée en Suisse par A._______, le 8 juillet 2016, la décision du 15 août 2016 (notifiée le à l'intéressé le 18 août suivant), par laquelle le SEM, se fondant sur l'art. 31a al. 1 let. b LAsi (RS 142.31), n'est pas entré en matière sur la demande d'asile de l'intéressé, a prononcé son transfert en l'Italie et a ordonné l'exécution de cette mesure, constatant l'absence d'effet suspensif à un éventuel recours, le recours interjeté, le 22 août 2016,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2007/8 consid. 5), que, dans ce contexte,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arrêt du Tribunal E-641/2014 du 13 mars 2015 consid. 5.4 [non publié dans ATAF 2015/9]), qu'il y a donc lieu de déterminer si, dans le présent cas,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ici le cas,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le ressortissant de pays tiers ou l'apatride qui a retiré sa demande en cours d'examen et qui a présenté une demande dans un autre Etat membre ou qui se trouve, sans titre de séjour, sur le territoire d'un autre Etat membre (art. 18 par. 1 point c du règlement Dublin III),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en Italie, le (...), que le 28 juillet 2016, le SEM a dès lors soumis aux autorités italiennes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(cf. art. 25 par. 2 du règlement Dublin III), que la compétence de l'Italie est ainsi donnée, que lors de son audition sur les données personnelles, le 15 juillet 2016, l'intéressé a certes déclaré avoir été enregistré contre son gré, sans explication et en l'absence d'un interprète, dans ce pays auquel il n'avait pas demandé l'asile et y avoir aussi été emprisonné sans jugement, que ces affirmations ne sont toutefois en rien étayées,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du recourant de voir sa demande d'asile traitée en Suisse ne remet ainsi pas en cause la compétence de l'Italie, qui reste l'Etat responsable du traitement de sa demande d'asile,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l'intéressé fait cependant valoir qu'en cas de transfert en Italie, il n'y aurait aucune perspective d'avenir, notamment professionnelle, faute de droit à une formation et parce qu'il n'aurait pas la possibilité d'y suivre des études, qu'avec d'autres, il aurait d'ailleurs en vain contesté cette situation à la préfecture de B._______ qui aurait refusé de leur établir une « convention », qu'il ne peut envisager de rester oisif et devenir insignifiant, ce qu'il a toujours craint malgré qu'il a étudié la comptabilité et la finance dans son pays, qu'en l'espèce, le recourant ne démontre pas ni ne prétend d'ailleurs que les conditions dans lesquelles il devrait vivre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ainsi pas apporté d'indices objectifs, concrets et sérieux qu'il serait privé durablement de tout accès aux conditions matérielles minimales d'accueil prévues par la législation de l'Union européenne (cf. infra), au point qu'il faudrait renoncer à son transfert, que, dans son recours, il admet au contraire avoir été logé (et implicitement nourri) en C._______ puis à B._______ où il a finalement été transféré, qu'au demeurant, si - après son retour en Italie - le recourant devait être contraint par les circonstances à mener une existence non conforme à la dignité humaine, ou s'il devait estimer que ce pays viole ses obligations d'assistance telles qu'elles ressortent de la directive no 2013/33/UE du Parlement européen et du Conseil du 26 juin 2013 établissant des normes pour l'accueil des personnes demandant la protection internationale [refonte] (JO L 180/96 du 29.6.2013), ou de toute autre manière porte atteinte à ses droits fondamentaux, il lui appartiendrait de faire valoir ses droits directement auprès des autorités italiennes en usant des voies de droit adéquates (art. 26 directive Accueil), qu'il pourra aussi, le cas échéant, invoquer la directive no 2013/32/UE du Parlement européen et du Conseil du 26 juin 2013 relative à des procédures communes pour l'octroi et le retrait de la protection internationale [refonte] (JO L 180/60 du 29.6.2013), qu'il convient de redire ici que le règlement Dublin III ne confère pas aux demandeurs d'asile le droit de choisir l'Etat membre offrant, à leur avis, les meilleures conditions d'accueil comme Etat responsable de l'examen de leur demande d'asile, que l'intéressé a aussi déclaré de manière laconique ressentir une gêne à un oeil (audition sommaire du 15 juillet 2016 p. 8.02), qu'il n'a toutefois pas prétendu être dans l'incapacité de voyager à cause de cette gêne et n'a fourni aucun rapport médical, ni fait état de problèmes médicaux au stade du recours, qu'il ne ressort pas non plus du dossier qu'il est actuellement atteint de manière significative dans sa santé en raison de l'affection évoquée, qu'en conséquence, dite affection n'est nullement établie et n'empêche pas son transfert en Italie, que cet Etat, dont il n'y a pas lieu de penser qu'il refuserait de lui accorder d'éventuels soins, dispose en outre de structures de santé similaires à celles existantes en Suisse, que, dans ces conditions, le transfert du recourant en Italie, pays dans lequel il a déjà séjourné plusieurs mois,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