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E-5078/2015 vom 26. August 2015</w:t>
      </w:r>
    </w:p>
    <w:p>
      <w:r>
        <w:t>Bundesverwaltungsgericht, 2015-08-26, DE</w:t>
      </w:r>
    </w:p>
    <w:p>
      <w:r>
        <w:rPr>
          <w:b/>
        </w:rPr>
        <w:t xml:space="preserve">Quelle: </w:t>
      </w:r>
      <w:r>
        <w:t>https://mcp.opencaselaw.ch/entscheid/bvger_E-5078_2015</w:t>
      </w:r>
    </w:p>
    <w:p>
      <w:r>
        <w:t>FR: TAF E-5078/2015 du 26 août 2015</w:t>
      </w:r>
    </w:p>
    <w:p>
      <w:r>
        <w:t>IT: TAF E-5078/2015 del 26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E-5078/2015 Urteil vom 26. August 2015 Besetzung Einzelrichterin Esther Marti, mit Zustimmung von Richter Hans Schürch; Gerichtsschreiber Peter Jaggi. Parteien A._______, geboren am (...), Somalia, (...), Beschwerdeführer, gegen Staatssekretariat für Migration (SEM; zuvor Bundesamt für Migration, BFM), Quellenweg 6, 3003 Bern, Vorinstanz. Gegenstand Nichteintreten auf Asylgesuch und Wegweisung (Dublin-Verfahren); Verfügung des SEM vom 11. August 2015 / N (...). Das Bundesverwaltungsgericht stellt fest, dass der Beschwerdeführer am 15. Mai 2015 in der Schweiz um Asyl nachsuchte, dass ihm am 4. Juni 2015 anlässlich der Befragung zur Person (BzP) im B._______ das rechtliche Gehör zur mutmasslichen Zuständigkeit Italiens für die Durchführung des Asylverfahrens, zu einer allfälligen Wegweisung in diesen Signatarstaat, zu einem Nichteintretensentscheid gestützt auf Art. 31a Abs. 1 Bst. b AsylG (SR 142.31) sowie zu seinem Gesundheitszustand gewährt wurde, dass er anführte, er möchte nicht nach Italien, wenn er dort sein möchte, hätte er in diesem Staat einen Asylantrag gestellt, er möchte zu seinem in der Schweiz wohnhaften (...) transferiert werden, dass er gesund sei, dass die italienischen Behörden innerhalb der festgelegten Frist zum Ersuchen des SEM vom 8. Juni 2015 um Übernahme des Beschwerdeführers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keine Stellung nahmen, dass das SEM mit Verfügung vom 11. August 2015 - eröffnet am 14. August 2015 - in Anwendung von Art. 31a Abs. 1 Bst. b AsylG auf das Asylgesuch nicht eintrat, die Wegweisung aus der Schweiz nach Italien anordnete und den Beschwerdeführer aufforderte, die Schweiz am Tag nach Ablauf der Beschwerdefrist zu verlassen, dass es den Kanton C._______ mit dem Vollzug der Wegweisung beauftragte, die Aushändigung der editionspflichtigen Akten gemäss Aktenverzeichnis an den Beschwerdeführer verfügte und feststellte, eine allfällige Beschwerde gegen die vorliegende Verfügung habe keine aufschiebende Wirkung, dass es zur Begründung anführte, die italienischen Behörden hätten innerhalb der festgelegten Frist keine Stellung zum Übernahmeersuchen genommen, womit die Zuständigkeit für die Durchführung des Asyl- und Wegweisungsverfahrens am 9. August 2015 an Italien übergegangen sei, dass gemäss Art. 2 Bst. g Dublin-III-VO nur Ehegatten, nicht verheiratete Partner, welche eine dauerhafte Beziehung führen würden, und minderjährige Kinder als Familienangehörige gelten würden, weshalb der Beschwerdeführer aus dem Umstand, dass sein (...) in der Schweiz wohne, nichts zu seinen Gunsten ableiten könne, dass zudem auch keine Hinweise auf ein besonderes Abhängigkeitsverhältnis zwischen ihm und seinem (...) in der Schweiz bestünden, womit die Zuständigkeit Italiens bestehen bleibe, dass der geäusserte Wunsch nach einem weiteren Verbleib in der Schweiz keinen Einfluss auf die Zuständigkeit für das Asyl- und Wegweisungsverfahren habe, weil es grundsätzlich nicht Sache der betroffenen Person sei, den zuständigen Staat selber zu bestimmen, sondern die Bestimmung dieses Staates alleine den beteiligten Dublin-Staaten obliege, dass Italien sowohl Signatarstaat des Abkommens vom 28. Juli 1951 über die Rechtsstellung der Flüchtlinge (FK, SR 0.142.30) als auch der EMRK sei und keine konkreten Anhaltspunkte dafür vorlägen, dieser Signatarstaat halte sich nicht an seine völkerrechtlichen Verpflichtungen und führe das Asyl- und Wegweisungsverfahren nicht korrekt durch, dass das SEM gemäss Art. 29a Abs. 3 AsylV 1 i.V.m. Art. 17 Abs. 1 Dublin-III-VO aus humanitären Gründen ein Asylgesuch auch dann behandeln könne, wenn die Zuständigkeitsprüfung ergeben habe, dass ein anderer Staat dafür zuständig sei, dass es sich um eine Kann-Bestimmung handle, weshalb es bei der Anwendung der Souveränitätsklausel über einen Ermessensspielraum verfüge, dass vorliegend in Würdigung der Aktenlage keine Gründe vorlägen, die einen Selbsteintritt der Schweiz rechtfertigen würden, dass die Überstellung nach Italien - vorbehältlich einer allfälligen Unterbrechung oder Verlängerung der Überstellungsfrist - bis spätestens am (...) zu erfolgen habe, dass auf das Asylgesuch nicht eingetreten werde, weshalb der Beschwerdeführer grundsätzlich zur Ausreise aus der Schweiz verpflichtet sei, dass er in einen Drittstaat reisen könne, der ihm Schutz vor Rückschiebung gewähre, weshalb das Non-Refoulement-Gebot in Bezug auf den Heimat- respektive Herkunftsstaat nicht zu prüfen sei, dass keine Hinweise auf eine Verletzung von Art. 3 EMRK im Falle einer Rückkehr des Beschwerdeführers nach Italien bestünden, und eine Überstellung nach Italien im Übrigen zumutbar sei, dass das Dublin-System auf dem Grundsatz beruhe, dass die Mitgliedstaaten die Aufnahmerichtlinie einhalten würden, dass Italien zwar merkliche Probleme im Bereich der Aufnahmebedingungen für asylsuchende Personen kenne, aber dennoch nicht auf eine systematische Verletzung der Aufnahmerichtlinie geschlossen werden könne, und zudem der Europäische Gerichtshof für Menschenrechte (EGMR) im Wesentlichen entschieden habe, dass ihre allgemeine Situation in diesem Signatarstaat nicht auf eine solche Verletzung schliessen lasse, dass der Beschwerdeführer keiner verletzlichen Personengruppe angehöre, weshalb seine Rückführung nach Italien keiner zusätzlichen Abklärungen bedürfe, dass der Vollzug der Wegweisung ausserdem sowohl technisch möglich als auch praktisch durchführbar sei und Beschwerden gegen Nichteintretensentscheide gestützt auf Art. 31a Abs. 1 Bst. b AsylG keine aufschiebende Wirkung hätten, dass der Beschwerdeführer mit Eingabe vom 20. August 2015 gegen diese Verfügung beim Bundesverwaltungsgericht Beschwerde erhob und beantragte, sie sei aufzuheben und das SEM sei anzuweisen, sich im Rahmen des Selbsteintrittsrechts für das Asylverfahren zuständig zu erklären, dass er in verfahrensrechtlicher Hinsicht beantragte, der Beschwerde sei im Rahmen vorsorglicher Massnahmen die aufschiebende Wirkung zu erteilen und die Vollzugsbehörden seien anzuweisen, von einer Überstellung nach Italien abzusehen, bis das Bundesverwaltungsgericht über die eingereichte Beschwerde entschieden habe, dass ihm die unentgeltliche Rechtspflege zu bewilligen und auf die Erhebung eines Kostenvorschusses zu verzichten sei, dass er zur Stützung seiner Vorbringen nebst einer Kopie der angefochtenen Verfügung eine Unterstützungsbestätigung vom 20. August 2015 und die Kopie eines Identitätsausweises zu den Akten reichte, dass auf die Begründung der Rechtsbegehren und die eingereichten Dokumente, soweit für den Entscheid wesentlich, in den nachfolgenden Erwägungen eingegangen wird, dass die Instruktionsrichterin mit per Telefax übermittelter Verfügung vom 21. August 2015 gestützt auf Art. 56 VwVG den Vollzug der Überstellung nach Italien per sofort einstweilen aussetzte, dass die vorinstanzlichen Akten am 24. August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Asylbereich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Dublin-III-Verordnung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laut seinen Angaben von einem Drittstaat her kommend illegal nach Italien eingereist ist, dass die italienischen Behörden das Übernahmeersuchen des SEM innert der in Art. 22 Abs. 1 [und 6] Dublin-III-VO vorgesehenen Frist unbeantwortet liessen, womit sie die Zuständigkeit Italiens implizit anerkannten (Art. 22 Abs. 7 Dublin-III-VO), dass die Zuständigkeit Italiens somit grundsätzlich gegeben ist, dass der Beschwerdeführer die grundsätzliche Zuständigkeit Italiens nicht bestreitet, aber im Rahmen des ihm bei der BzP gewährten rechtlichen Gehörs geltend macht, er habe in Italien kein Asylgesuch gestellt und er möchte bei seinem in der Schweiz wohnhaften (...) bleiben, dass die Tatsache, dass der Beschwerdeführer in Italien nicht um Asyl nachgesucht, dort keine Fingerabdrücke hinterlassen und dieser Signatarstaat auf das Übernahmeersuchen des SEM nicht geantwortet hat, entgegen den diesbezüglichen Vorbringen in der Beschwerde an der Zuständigkeit Italiens für die Durchführung des Asyl- und Wegweisungsverfahrens zu ändern vermag, dass das SEM zutreffend festgestellt hat, es handle sich beim (...) des Beschwerdeführers nicht um einen Familienangehörigen im Sinne von Art. 2 Bst. g Dublin-III-VO und es liege kein besonderes Abhängigkeitsverhältnis zwischen ihnen vor, dass der Familienbegriff gemäss Art. 11 Dublin-III-VO jenen nach Art. 2 Bst. g Dublin-III-VO sowie unverheiratete minderjährige Geschwister um-fasst (FILZWIESER/SPRUNG, Dublin III-Verordnung, Wien/Graz 2014, K4 zu Art. 11), weshalb er hinsichtlich des Beschwerdeführers nicht zum Tragen kommt, dass Italien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hinsichtlich der weiteren Ausführungen in der Beschwerde, die Verhältnisse für asylsuchende Personen in Italien seien sehr schwierig, ja unmenschlich, sie erhielten keine Unterkunft und müssten auf der Strasse leben, wo es viele schlechten Menschen gebe, zudem würden sie auch kein Unterstützungsgeld für Lebensmittel erhalten und es sei schwierig, Zugang zum Asylverfahren zu erhalten respektive es dauere sehr lange, bis man einen Entscheid erhalte, auf die diesbezügliche Rechtsprechung des EGMR (Urteile des EGMR i.S.: A. S. gegen die Schweiz, Beschwerde-Nr. 39350/13, Urteil vom 30. Juni 2015; Tarakhel gegen die Schweiz [grosse Kammer], Beschwerde-Nr. 29217/12, Urteil vom 4. November 2014) zu verweisen ist, wonach das Asylverfahren und die Aufnahmebedingungen für Antragsteller in Italien keine systemische Schwachstellen aufweisen würden,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unter diesen Umständen die Anwendung von Art. 3 Abs. 2 Satz 2 Dublin-III-VO nicht gerechtfertigt ist, dass der Beschwerdeführer mit seinen Vorbringen die Anwendung der Ermessensklausel von Art. 17 Abs. 1 Dublin-III-VO fordert, was zum Selbsteintritt der Schweiz und zur Beurteilung des Antrags auf internationalen Schutz durch dieses Land führen würde, dass die Ermessensklausel von Art. 17 Abs. 1 Dublin-III-VO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sich angesichts dieser Sachlage eine Auseinandersetzung mit den weiteren Ausführungen in der Beschwerde erübrigt, zumal sie nicht geeignet sind, zu einer anderen Beurteilung zu gelangen, dass das SEM demnach zu Recht in Anwendung von Art. 31a Abs. 1 Bst. b AsylG auf das Asylgesuch des Beschwerdeführers nicht eingetreten ist und die Überstellung nach Italien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sich die angefochtene Verfügung somit als rechtmässig erweist und die Beschwerde abzuweisen ist, dass mit vorliegendem Urteil die Anträge auf Erteilung der aufschiebenden Wirkung der Beschwerde und auf Verzicht auf die Erhebung eines Kostenvorschusses sowie die am 21. August 2015 verfügte superprovisorische Massnahme (einstweiliges Aussetzen des Vollzugs der Überstellung nach Italien) hinfällig werden, dass der Antrag auf Bewilligung der unentgeltlichen Rechtspflege im Sinne von Art. 65 Abs. 1 VwVG unbesehen der belegten prozessualen Bedürftigkeit abzuweisen sind, weil die Begehren - wie sich aus den vorstehenden Erwägungen ergibt - als aussichtlos zu bezeichnen sind, womit die zu erfüllenden Voraussetzungen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Antrag auf Bewilligung der unentgeltlichen Rechtspflege im Sinne von Art. 65 Abs. 1 VwVG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