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E-5075/2011 vom 22. September 2011</w:t>
      </w:r>
    </w:p>
    <w:p>
      <w:r>
        <w:t>Bundesverwaltungsgericht, 2011-09-22, DE</w:t>
      </w:r>
    </w:p>
    <w:p>
      <w:r>
        <w:rPr>
          <w:b/>
        </w:rPr>
        <w:t xml:space="preserve">Quelle: </w:t>
      </w:r>
      <w:r>
        <w:t>https://mcp.opencaselaw.ch/entscheid/bvger_E-5075_2011</w:t>
      </w:r>
    </w:p>
    <w:p>
      <w:r>
        <w:t>FR: TAF E-5075/2011 du 22 septembre 2011</w:t>
      </w:r>
    </w:p>
    <w:p>
      <w:r>
        <w:t>IT: TAF E-5075/2011 del 22 settembre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E-5075/2011 Urteil vom 22. September 2011 Besetzung Einzelrichterin Gabriela Freihofer, mit Zustimmung von Richterin Regula Schenker Senn; Gerichtsschreiberin Blanka Fankhauser. Parteien A._______, geboren am (...), Serbien, vertreten durch Annelise Gerber, (...) , Beschwerdeführer, gegen Bundesamt für Migration (BFM), Quellenweg 6, 3003 Bern, Vorinstanz . Gegenstand Nichteintreten auf Asylgesuch und Wegweisung; Verfügung des BFM vom 7. September 2011 / N (...). Das Bundesverwaltungsgericht stellt fest, dass der Beschwerdeführer - ein serbischer Staatsangehöriger und Angehöriger der ethnischen Minderheit der Roma mit letztem Wohnsitz in B._______ (Republik Serbien) seine Heimat Anfang August 2011 mit einem Bus nach Zürich verliess und am 15. August 2011 im Empfangs- und Verfahrenszentrum (EVZ) C._______, ohne Einreichung von Reise- oder Identitätspapieren, um Asyl nachsuchte, dass der Beschwerdeführer bei der Kurzbefragung im EVZ vom 26. August 2011 und der Anhörung vom 7. September 2011 zur Begründung seines Asylgesuchs im Wesentlichen geltend machte, er habe seine Heimat verlassen, weil er Probleme mit den Serben gehabt habe, dass sie 2004 sein Haus angezündet hätten und dabei sein Vater ums Leben gekommen sei, dass er seitdem mit seinem (...) (mit dem er in die Schweiz gekommen ist) und seiner Grossmutter gewohnt habe, dass er immer wieder von den Serben geschlagen worden sei, vor einem Jahr auf den Kopf, so dass er jetzt eine Narbe habe, dass vor zwei oder drei Monaten einige Personen zu seinem (...) eingedrungen seien, nachdem sie die Tür und das Fenster eingebrochen und beide geschlagen hätten, dass ihnen die Polizei nicht geholfen habe, weil weder der Beschwerdeführer noch sein (...) Beweise für ihre erlittenen Nachteile hätten erbringen können, dass er wegen der Serben nicht habe in die Schule gehen können und nun in der Schweiz etwas lernen wolle, dass er zur Stützung seiner Vorbringen zwei Fotokopien eines zerstörten Hauses zu den Akten reichte, dass das BFM mit Verfügung vom 7. September 2011 - gleichentags eröffnet (vgl. Art. 13 des Asylgesetzes vom 26. Juni 1998 (AsylG, SR 142.31) - in Anwendung von Art. 34 Abs. 1 AsylG auf das Asylgesuch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weshalb das BFM auf Asylgesuche serbischer Staatsangehöriger nicht eintrete, ausser es gebe Hinweise auf eine Verfolgung, dass vorliegend keine derartigen Hinweise ersichtlich seien, dass die Vorbringen des Beschwerdeführers nicht überzeugten, da sie äusserst widersprüchlich und unsubstanziiert seien, dass er nicht habe angeben können, welche Männer jeweils zu ihnen gekommen seien und lediglich erklärt habe, es seien "Serben" gewesen, deren Namen er nicht kenne, dass er nicht in der Lage gewesen sei darzulegen, weshalb genau diejenigen Serben, die seinen Vater umgebracht hätten, sieben Jahre später den Beschwerdeführer und seinen (...) hätten malträtieren sollen, dass sich die Lage der ethnischen Minderheiten in Serbien entspannt habe, die Roma als ethnische Minderheit anerkannt worden seien und den Schutz des Minderheitengesetzes genössen, dass vereinzelte Benachteiligungen und Schikanen gegenüber Roma nicht ausgeschlossen werden könnten, Übergriffe durch Drittpersonen aber Straftaten darstellten, die verfolgt würden, dass bei Untätigbleiben von Behördenvertretern die Möglichkeit bestehe, die Rechte bei höheren Instanzen einzufordern, dass der Beschwerdeführer mit Eingabe vom 14. September 2011 (vorerst per Telefax) gegen diesen Entscheid beim Bundesverwaltungsgericht Beschwerde erheben und dabei beantragen liess, auf das Asylgesuch vom 15. August 2011 sei einzutreten, es sei die Unzulässigkeit und Unzumutbarkeit des Wegweisungsvollzugs festzustellen und als Folge davon sei die vorläufige Aufnahme anzuordnen, gegebenenfalls sei das Dossier zur Neubeurteilung an das BFM zurückzugeben, dass er in prozessualer Hinsicht um Gewährung der unentgeltlichen Rechtspflege ersuchte, dass mit Instruktionsverfügung vom 15. September 2011 das Bundesverwaltungsgericht den Eingang der Beschwerde bestätigte und verfügte, dass der Beschwerdeführer den Ausgang des Verfahrens in der Schweiz abwarten dürfe, dass für die Begründung der Beschwerde auf die Akten zu verweisen und - soweit entscheidwesentlich - nachfolgend darauf einzugehen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Verfügung vom 7. September 2011 ausführlich und zutreffend dargelegt hat, dass keine derartigen Hinweise auf Verfolgung vorliegen, zumal es dem Beschwerdeführer nicht gelungen ist, die vorgebrachten Übergriffe beziehungsweise Drohungen von Drittpersonen glaubhaft zu machen, dass zwecks Vermeidung von Wiederholungen auf die vorstehende Zusammenfassung dieser Erwägungen und auf die angefochtene Verfügung zu verweisen ist, dass auch auf Beschwerdeebene keine konkreten und stichhaltigen Erklärungen für die widersprüchlichen und unsubstanziierten Aussagen im erstinstanzlichen Verfahren vorgebracht und damit die Zweifel am Wahrheitsgehalt der Verfolgungsvorbringen nicht ausgeräumt werden, dass insbesondere die allgemeinen, undifferenzierten und äusserst dürftigen Aussagen des Beschwerdeführers über dessen Peiniger (Serben, Nachbarn und die Polizei... [vgl. A9/8, Antworten 16, 17, 19, 20]), darauf hindeuten, dass der Beschwerdeführer das Erzählte nicht selbst erlebt hat, dass die eingereichten Berichte der UNNews vom 17. Mai 2011 und 14. Juni 2011 nicht geeignet sind, an den vorinstanzlichen Erwägungen etwas zu ändern, zumal sie sich nicht auf den Beschwerdeführer selbst beziehen, sondern darin vielmehr allgemein über die Diskriminierung und fehlende Integration der Roma in Serbien sowie in den Ländern der Europäischen Union referiert wird, dass im Übrigen den Ausführungen der Vorinstanz zur Verbesserung der Lage der ethnischen Minderheiten im Zuge des demokratischen Wandels in Serbien beizupflichten ist, dass somit keine konkreten Hinweise auf eine unmittelbar gegen den Be­schwerdeführer gerichtete Verfolgung ersichtlich sind, weshalb das BFM in Anwendung von Art. 34 Abs. 1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und somit die Vermutung der Verfolgungssicherheit umzustossen,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angesichts der heutigen Lage in Serbien nicht von einer Situation allgemeiner Gewalt oder kriegerischen respektive bürgerkriegsähnlichen Verhältnissen gesprochen werden kann, dass zwar - wie von der Vorinstanz bereits erwähnt - Übergriffe von Privatpersonen auf Angehörige der Roma und teilweise behördliche Schikanen sowie Diskriminierungen nicht ausgeschlossen werden können, indessen diese im Allgemeinen nicht ein Ausmass erreichen, das den Weg­wei­sungsvollzug in jedem Fall als unzumutbar erscheinen liesse, dass somit die Rückkehr des zur Volksgruppe der Roma zugehörigen Beschwerdeführers nach Serbien grundsätzlich zumutbar ist, dass auch keine individuellen Gründe ersichtlich sind, welche die Rückkehr des Beschwerdeführers als unzumutbar erscheinen lassen würden, da sich in den Akten keine konkreten Anhaltspunkte dafür finden, er würde aus Gründen wirtschaftlicher, sozialer oder gesundheitlicher Natur in eine existenzbedrohende Situation geraten, dass er zwar angab, ein Analphabet zu sein, er jedoch von (...) gesicherte Existenz führen konnte, dass in B._______ noch seine Grossmutter in einem Haus wohnt, wohin er zurückkehren kann und zudem in der Gemeinde die Roma mit 25% die grösste Minderheit bilden, womit davon auszugehen ist, dass dort noch andere Verwandte leben, dass somit weder die allgemeine Lage in Serbien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ihm obliegt, bei der Beschaffung gültiger Reisepapiere, falls er diese tatsächlich nicht mehr haben sollte (vgl. A5/8 S 3),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abzuweisen ist, da die Beschwerdebegehren - wie sich aus den vor­stehenden Erwägungen ergibt - als aussichtslos zu be­zeich­nen sind, weshalb die kumulativen Voraussetzungen für die Ge­wäh­rung der un­entgeltlichen Rechtspflege (Art. 65 VwVG)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