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E-5070/2017 vom 23. Februar 2018</w:t>
      </w:r>
    </w:p>
    <w:p>
      <w:r>
        <w:t>Bundesverwaltungsgericht, 2018-02-23, FR</w:t>
      </w:r>
    </w:p>
    <w:p>
      <w:r>
        <w:rPr>
          <w:b/>
        </w:rPr>
        <w:t xml:space="preserve">Quelle: </w:t>
      </w:r>
      <w:r>
        <w:t>https://mcp.opencaselaw.ch/entscheid/bvger_E-5070_2017</w:t>
      </w:r>
    </w:p>
    <w:p>
      <w:r>
        <w:t>FR: TAF E-5070/2017 du 23 février 2018</w:t>
      </w:r>
    </w:p>
    <w:p>
      <w:r>
        <w:t>IT: TAF E-5070/2017 del 23 febbraio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du SEM du 31 août 2017 sont annulés.</w:t>
      </w:r>
    </w:p>
    <w:p>
      <w:r>
        <w:rPr>
          <w:b/>
        </w:rPr>
        <w:t>E. 3</w:t>
      </w:r>
    </w:p>
    <w:p>
      <w:r>
        <w:t>La cause est renvoyée au SEM pour complément d'instruction et nouvelle décision dûment motivée en matière d'exécution du renvoi, dans le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Il n'est pas alloué de dépens.</w:t>
      </w:r>
    </w:p>
    <w:p>
      <w:r>
        <w:rPr>
          <w:b/>
        </w:rPr>
        <w:t>E. 7</w:t>
      </w:r>
    </w:p>
    <w:p>
      <w:r>
        <w:t>Le présent arrêt est adressé au recourant, au SEM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