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E-5065/2012 vom 11. Oktober 2012</w:t>
      </w:r>
    </w:p>
    <w:p>
      <w:r>
        <w:t>Bundesverwaltungsgericht, 2012-10-11, DE</w:t>
      </w:r>
    </w:p>
    <w:p>
      <w:r>
        <w:rPr>
          <w:b/>
        </w:rPr>
        <w:t xml:space="preserve">Quelle: </w:t>
      </w:r>
      <w:r>
        <w:t>https://mcp.opencaselaw.ch/entscheid/bvger_E-5065_2012</w:t>
      </w:r>
    </w:p>
    <w:p>
      <w:r>
        <w:t>FR: TAF E-5065/2012 du 11 octobre 2012</w:t>
      </w:r>
    </w:p>
    <w:p>
      <w:r>
        <w:t>IT: TAF E-5065/2012 del 11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E-5065/2012 Urteil vom 11. Oktober 2012 Besetzung Einzelrichterin Muriel Beck Kadima mit Zustimmung von Richter Robert Galliker; Gerichtsschreiberin Stella Boleki. Parteien A._______, geboren am (...), Äthiopien, dessen Ehefrau, B._______, geboren am (...), Eritrea, sowie deren gemeinsamen Kinder, C._______, geboren am (...), D._______, geboren am (...), Eritrea, Beschwerdeführende, gegen Bundesamt für Migration (BFM), Quellenweg 6, 3003 Bern, Vorinstanz . Gegenstand Nichteintreten auf Asylgesuch und Wegweisung (Dublin-Verfahren); Verfügung des BFM vom 18. September 2012 / N (...). Das Bundesverwaltungsgericht stellt fest, I dass die Beschwerdeführerin am 15. Juni 2012 in der Schweiz um Asyl nachsuchte, dass sie anlässlich der Befragung vom 27. Juni 2012 im Empfangs und Verfahrenszentrum (EVZ) E._______ ausführte, sie habe am 3. Juni 2005 in Italien ein Asylgesuch gestellt und daraufhin eine für ein Jahr gültige humanitäre Aufenthaltsbewilligung erhalten, dass sie diese nach deren jeweiligen Ablauf bis kurz vor ihrer Ausreise am 15. Juni 2012 immer wieder erneuert habe, dass sie und ihre Kinder in einem von Eritreern besetzten Wohnkomplex gewohnt und sich jeweils bei der Caritas verpflegt und auch Kleider erhalten hätten, dass ihr Ehemann ebenfalls bis im März 2011 in Italien gewesen sei, wobei er nicht mit ihnen (die Beschwerdeführerin und Kinder) gewohnt habe, weil in der Wohnung, die sie mit fünf weiteren Personen geteilt habe, zu wenig Platz vorhanden gewesen sei, dass sie anlässlich des ihr gewährten rechtlichen Gehörs zu einer allfälligen Wegweisung nach Italien zu Protokoll gab, sie und ihre Kinder könnten nicht wieder dorthin zurückkehren, denn sie fänden dort keine Unterkunft mehr und sie wolle nicht mehr Schlange stehen, um von der Caritas Nahrungsmittel zu erhalten, II dass der Beschwerdeführer am 9. Juli 2012 in der Schweiz um Asyl nachsuchte, dass er anlässlich der Befragung vom 14. August 2012 im EVZ E._______ zu Protokoll gab, er sei im Jahr 2010 nach Italien gereist und habe dort nie ein Asylgesuch gestellt, dass er dort als illegal Eingereister im Versteckten gelebt habe, dass er anlässlich des ihm gewährten rechtlichen Gehörs zu einer allfälligen Wegweisung nach Italien vorbrachte, er wolle nicht wieder dorthin zurückkehren, weil er befürchte, wieder in derselben Situation zu sein wie vor seiner Ausreise, und er wolle arbeiten und für seine Kinder ein besseres Leben, dass das BFM mit Verfügung vom 18. September 2012 - eröffnet am 22. September 2012 - in Anwendung von Art. 34 Abs. 2 Bst. d des Asylgesetzes vom 26. Juni 1998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26. September 2012 (Poststempel: 27. September 2012) beim Bundesverwaltungsgericht gegen diesen Entscheid Beschwerde erhoben, dass sie mit einer englischsprachigen Formularbeschwerde beantragten, die Verfügung des BFM sei aufzuheben, sie seien als Flüchtlinge anzuerkennen, es sei ihnen Asyl zu gewähren und festzustellen, dass der Vollzug der Wegweisung unzulässig, unzumutbar sowie unmöglich sei und folglich die vorläufige Aufnahme anzuordnen sei, dass in prozessualer Hinsicht um Gewährung der unentgeltlichen Prozessführung und Rechtsverbeiständung sowie um Verzicht auf Erhebung eines Kostenvorschusses ersucht wurde, dass eventualiter die aufschiebende Wirkung der Beschwerde wiederherzustellen sei, dass die zuständige Behörde zudem vorsorglich anzuweisen sei, die Kontaktnahme mit den heimatlichen Behörden sowie jegliche Datenweiter­gabe an dieselben zu unterlassen, wobei der Beschwerdeführer - bei allfällig bereits erfolgter Datenweitergabe - in einer separaten Verfügung darüber zu orientieren sei, dass sie zur Begründung ihrer Beschwerde in deutscher Sprache unter Hinweis auf etliche Bestimmungen der Bundesverfassung der Schweizerischen Eidgenossenschaft vom 18. April 1999 (BV, SR 101) und auf Art. 3 des Übereinkommens vom 20. November 1989 über die Rechte des Kindes (SR 0.107) ausführten, in Italien hätten sie wie illegal Eingewanderte leben müssen und weder Unterkunft, Hilfeleistungen noch Nahrung erhalten; auch die Kinder hätten sie dort nicht zur Schule schicken können, dass eine Wegweisung nach Italien somit - auch unter Berücksichtigung des Kindeswohles - unzulässig sei, und sie deshalb die Schweiz darum ersuchen würden, vom Recht auf Selbsteintritt Gebrauch zu machen, dass die vorinstanzlichen Akten am 1. Oktober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Parteieingaben in Verfahren vor den Behörden des Bundes in einer Amtssprache - in der Regel in Deutsch, Französisch oder Italienisch - abzufassen sind (Art. 70 Abs. 1 BV und Art. 33a Abs. 1 VwVG), dass die Rechtsmitteleingabe bzw. die Rechtsbegehren zwar nicht in einer der erwähnten Sprachen abgefasst ist, aber dennoch verständlich sind, dass somit - mit Ausnahme des vorgenannten aber nicht wesentlich erachteten Mangels und unter nachfolgendem Vorbehalt - auf die frist- und formgerecht eingereichte Beschwerde einzutreten ist (Art. 108 Abs. 2 AsylG und Art. 52 VwVG),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dass deshalb auf den Antrag in der Beschwerdeschrift, die Flüchtlingseigenschaft sei anzuerkennen und das Asylgesuch gutzuheissen, nicht einzutreten ist, dass mit dem vorliegenden Endentscheid das Gesuch um aufschiebende Wirkung der Beschwerde hinfällig geworden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ein Wiederaufnahmeverfahren (engl.: take back), so wie es für die Beschwerdeführerin zur Anwendung gelangte, auf den materiellen Zuständigkeitsbestimmungen von Art. 16 Bst. c, d und e Dublin-II-Verordnung gründet (vgl. Christian Filzwieser, Andrea Sprung, Dublin-II-Verordnung: Das Europäische Asylzuständigkeitssystem, 3. Auflage, Wien-Graz 2012, Art. 16 K5 S. 129), dass die Beschwerdeführerin anlässlich der Befragung bei der Vorinstanz den vorgängigen Aufenthalt in Italien bestätigte (Stellen eines Asylgesuchs in Italien und verlängerbare jährliche humanitäre Aufenthaltsbewilligung bis kurz vor ihrer Ausreise im Juni 2012), dass das BFM den italienischen Behörden mit Schreiben vom 10. Juli 2010 ein die Beschwerdeführerin und die Kinder betreffendes Wiederaufnahmegesuch gestützt auf Art. 16 Abs. 1 Dublin-II-Verordnung mit dem Hinweis auf Art. 10 Abs. 1 Dublin-II-Verordnung übermittelte, dass die italienischen Behörden das Übernahmeersuchen innert der in Art. 20 Abs. 1 Bst. c Dublin-II-Verordnung vorgesehenen Frist unbeantwortet liessen, womit sie die Zuständigkeit Italiens implizit anerkannten, dass im Falle eines sogenannten Aufnahmeverfahrens (engl.: take charge), welches vorliegend für den Beschwerdeführer zur Anwendung gelangte - die Kriterien im Kapitel III der Dublin-II-Verordnung in genann­ter Reihenfolge anzuwenden sind (vgl. 5-14 Dublin-II-Verordnung) und von der Situation zum Zeitpunkt, in dem der Asylbewerber erstmals ei­nen Antrag in einem Mitgliedstaat stellt, auszugehen ist (Art. 5 Abs. 1 und 2 Dublin-II-Verordnung), dass das Verfahren zur Bestimmung des zuständigen Mitgliedstaates eingeleitet wird, sobald ein Asylantrag erstmals in einem Mitgliedstaat ge­stellt wurde (Art. 4 Abs. 1 Dublin-II-Verordnung), dass die schweizerischen Asylbehörden aufgrund der vorliegenden Indizien - der Beschwerdeführer war vor seiner Einreise in die Schweiz nicht in der "Eurodac"-Datenbank erfasst worden und seinen Angaben zufolge stellte er in der Schweiz erstmals ein Asylgesuch - zurecht eine Zuständigkeitsprüfung nach den vorgenannten Kriterien vorgenommen hat, dass derjenige Mitgliedstaat für die (materielle) Behandlung des Asylgesuchs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der Beschwerdeführer anlässlich der Befragung bei der Vorinstanz den vorgängigen Aufenthalt in Italien bestätigte, dass das BFM den italienischen Behörden mit Schreiben vom 7. September 2012 ein den Beschwerdeführer betreffendes Aufnahmegesuch übermittelte, und diese mit Schreiben vom 14. September 2012 der Rückübernahme des Beschwerdeführers gestützt auf Art. 8 Dublin-II-Verordnung zustimmten, dass die Zuständigkeit Italiens für die Beschwerdeführenden somit gegeben ist, dass in Abweichung davon nach Art. 3 Abs. 2 Dublin-II-Verordnung die Schweiz ein Asylgesuch materiell prüfen kann, auch wenn nach den der Verordnung vorgesehenen Kriterien ein anderer Staat zuständig ist (soge­nanntes Selbsteintrittsrecht), wobei diese Bestimmung nicht direkt anwendbar ist, sondern nur in Verbindung mit einer anderen Norm des nati­onalen oder internationalen Rechts angerufen werden kann (vgl. BVGE 2010/45 E. 5 S. 635 f.),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italienischen Behörden in ihrem Fall die staatsvertraglichen Verpflichtungen nicht respektieren und ihnen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Italien als nach Art. 3 Abs. 1 Dublin-II-Verordnung zuständiger Staat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die Rüge der Beschwerdeführenden, sie würden in Italien weder Nothilfe noch eine Unterkunft erhalten, und ihren Kindern sei der Zugang zu Bildung nicht gewährt, lediglich behauptet wird, dass sie entgegenstehend dazu zu Protokoll gaben, sie würden in Italien Hilfeleistungen durch die Caritas erhalten, dass sie es aber leid seien, dafür Schlange zu stehen und ihren Lebensunterhalt selber verdienen möchten, um ihren Kindern ein besseres Leben zu ermöglichen, dass aufgrund dieser Vorbringen keine konkreten Anhaltspunkte dafür ersichtlich sind, dass die Beschwerdeführenden im Falle einer Rückkehr nach Italien in eine existenzielle Notlage geraten würden, dass das BFM demnach in Anwendung von Art. 34 Abs. 2 Bst. d AsylG zu Recht auf die Asylgesuche der Beschwerdeführenden nicht eintrat und in Anwendung von Art. 44 Abs. 1 AsylG die Überstellung nach Italien anordnete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3AsylV 1) geprüft wurden, und folglich kein Raum für Ersatzmassnahmen im Sinne von Art. 44 Abs. 2 AsylG i.V.m. Art. 83 Abs. 1-4 des Bundes­gesetzes vom 16. Dezember 2005 über die Ausländerinnen und Ausländer (AuG, SR 142.20) besteht, dass in diesem Sinne der Vollzug der Wegweisung nach Italien als zuläs­sig, zumutbar und möglich zu bezeichnet ist, dass es den Beschwerdeführenden demnach nicht gelungen ist darzutun, in­wiefern die angefochtene Verfügung Bundesrecht verletzt, den rechtserhebli­chen Sachverhalt unrichtig oder unvollständig feststellt oder un­angemessen ist (Art. 106 Abs. 1 AsylG), dass die Beschwerde aus diesen Gründen abzuweisen ist und die Verfügung des BFM zu bestätigen ist, dass mit dem negativen Entscheid in der Hauptsache die prozessualen Anträge (Verzicht auf die Erhebung eines Kostenvorschusses, vorsorgli­che Anweisung an die zuständige Behörde, die Kontaktaufnahme mit den Behörden des Heimat- oder Herkunftsstaates sowie jegliche Datenweiter­gabe an diese zu unterlassen) gegenstandslos werden, dass aus den Akten nicht hervorgeht, dass dem Heimatstaat der Beschwerdeführenden Daten weitergegeben worden wären, weshalb auch der entsprechende Eventualantrag, eine derartige erfolgte Datenweitergabe sei den Beschwerdeführenden in einer separaten Verfügung bekanntzuge­ben, gegenstandslos ist,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Demnach erkennt das Bundesverwaltungsgericht: 1. Die Beschwerde wird abgewiesen, soweit darauf eingetreten wird. 2. Das Gesuch um Gewährung der unentgeltlichen Rechtspflege im Sinne von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Muriel Beck Kadima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