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E-5063/2014 vom 23. Oktober 2014</w:t>
      </w:r>
    </w:p>
    <w:p>
      <w:r>
        <w:t>Bundesverwaltungsgericht, 2014-10-23, DE</w:t>
      </w:r>
    </w:p>
    <w:p>
      <w:r>
        <w:rPr>
          <w:b/>
        </w:rPr>
        <w:t xml:space="preserve">Quelle: </w:t>
      </w:r>
      <w:r>
        <w:t>https://mcp.opencaselaw.ch/entscheid/bvger_E-5063_2014</w:t>
      </w:r>
    </w:p>
    <w:p>
      <w:r>
        <w:t>FR: TAF E-5063/2014 du 23 octobre 2014</w:t>
      </w:r>
    </w:p>
    <w:p>
      <w:r>
        <w:t>IT: TAF E-5063/2014 del 23 ottobre 2014</w:t>
      </w:r>
    </w:p>
    <w:p>
      <w:pPr>
        <w:pStyle w:val="Heading2"/>
      </w:pPr>
      <w:r>
        <w:t>Regeste</w:t>
      </w:r>
    </w:p>
    <w:p>
      <w:r>
        <w:t>Vollzug der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kantonale Migrationsbehörde. Die Einzelrichterin: Die Gerichtsschreiberin: Regula Schenker Senn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