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E-5058/2017 vom 20. September 2017</w:t>
      </w:r>
    </w:p>
    <w:p>
      <w:r>
        <w:t>Bundesverwaltungsgericht, 2017-09-20, FR</w:t>
      </w:r>
    </w:p>
    <w:p>
      <w:r>
        <w:rPr>
          <w:b/>
        </w:rPr>
        <w:t xml:space="preserve">Quelle: </w:t>
      </w:r>
      <w:r>
        <w:t>https://mcp.opencaselaw.ch/entscheid/bvger_E-5058_2017</w:t>
      </w:r>
    </w:p>
    <w:p>
      <w:r>
        <w:t>FR: TAF E-5058/2017 du 20 septembre 2017</w:t>
      </w:r>
    </w:p>
    <w:p>
      <w:r>
        <w:t>IT: TAF E-5058/2017 del 20 settembre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E-5058/2017 Arrêt du 20 septembre 2017 Composition William Waeber, juge unique, avec l'approbation de Yanick Felley, juge ; François Pernet, greffier. Parties A._______, né le (...), Géorgie, recourant, contre Secrétariat d'Etat aux migrations (SEM), Quellenweg 6, 3003 Berne, autorité inférieure. Objet Asile et renvoi ; décision du SEM du 10 août 2017 / N (...). Vu la demande d'asile déposée en Suisse par A._______ en date du 11 juin 2017, les procès-verbaux des auditions de l'intéressé du 21 juin 2017 sur ses données personnelles et du 4 août suivant sur ses motifs d'asile, la décision du 10 août 2017, par laquelle le SEM a rejeté la demande d'asile présentée par le recourant, a prononcé son renvoi de Suisse et a ordonné l'exécution de cette mesure, le recours, interjeté le 7 septembre 2017, portant pour conclusion l'annulation de la décision précitée, la demande tendant à l'octroi de l'assistance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LTF), exception non réalisée en l'espèce, que le recourant a qualité pour recourir (cf. art. 48 al. 1 PA, applicable par renvoi de l'art. 37 LTAF), que, présenté dans la forme (cf. art. 52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qu'en l'espèce, le recourant a affirmé avoir quitté son pays parce qu'il y connaissait d'importantes difficultés financières dans le cadre de son commerce de pièces détachées de voiture, qu'il aurait fui pour échapper à la colère de ses créanciers, que ceux-ci, ou des "hommes de la rue" engagés par eux, l'auraient menacé de mort et durement malmené à deux reprises, que dans sa décision du 10 août 2017, le SEM a constaté que les menaces et les violences que le recourant disait avoir subies étaient uniquement en relation avec les dettes contractées et non en rapport avec sa race, sa religion, ses opinions politiques ou son appartenance à un groupe social déterminé, qu'au stade du recours, l'intéressé ne conteste pas cette appréciation, se limitant à répéter que ses ennuis financiers et leurs graves conséquences l'empêcheraient de regagner son pays d'origine, que le Tribunal constate, à l'instar du SEM, que les motifs de fuite du recourant n'entrent à l'évidence pas dans les prévision de l'art. 3 LAsi et ne peuvent qu'être examinés dans le cade des questions liées à l'exécution du renvoi, qu'il convient pour le surplus de renvoyer aux considérants de la décision attaquée dès lors que ceux-ci sont suffisamment explicites et motivés (art. 109 al. 3 LTF, par renvoi de l'art. 4 PA), que donc,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fait valoir qu'il serait, en cas de retour dans son pays, exposé à de sérieux préjudices au sens de l'art. 3 LAsi et ne s'est, en conséquence, pas vu reconnaître la qualité de réfugié,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l'intéressé a en effet affirmé avoir été menacé et frappé et par des personnes mandatées par ses créanciers, qu'à les tenir pour établis, ces actes, en rien minimisés, seraient le fait de malfrats agissants en dehors de toute légalité, que le recourant déclare ne pas avoir entrepris de démarches en vue d'obtenir une protection auprès des autorités compétentes, qu'il l'explique par le fait que la police géorgienne ne pouvait de toutes manières pas le protéger, qu'il s'agit là de suppositions en rien étayées, qu'en l'absence de toute démarche du recourant auprès des autorités, rien ne permet d'indiquer que celles-ci refuseraient ou ne seraient pas en mesure de le protéger, qu'étrangement, au cours de sa seconde audition, l'intéressé a affirmé que la police était à sa recherche, qu'il n'a cependant pas été à même d'indiquer pourquoi, supposant que, peut-être, un créancier avait déposé une plainte contre lui, que cet allégué n'entre guère dans la logique des faits tels qu'exposés par le recourant, qu'il laisse plutôt entendre que celui-ci craint des poursuites judiciaires, que les propos parfois peu clairs de l'intéressé corroborent cette appréciation, que celui-ci n'a par exemple en rien indiqué au cours de sa première audition que sa mère et sa femme avaient également été battues, fait pourtant important, mentionnant juste que "sa famille également risquait de se retrouver dans l'affaire", qu'il a affirmé devoir à ses créanciers tantôt la somme de 30'000 laris, tantôt celle de 20'000 laris, que dans ces conditions, l'exécution du renvoi ne transgresse aucun engagement de la Suisse relevant du droit international, de sorte qu'elle s'avère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du recourant, qu'en effet, la Géorgie, exception faite des régions sécessionnistes d'Abkhazie et d'Ossétie du sud, ne se trouve pas en proie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 recourant ne provient pas d'une région à risque, est jeune, au bénéfice d'une expérience professionnelle et n'a pas allégué de problème de santé particulier, qu'il dispose d'un réseau familial dans son pays, sur lequel il pourra compter à son retour, que l'exécution du renvoi est enfin possible (cf. art. 83 al. 2 LEtr; ATAF 2008/34 consid. 12 et jurisp. cit.) le recourant étant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tant qu'il porte sur l'exécution du renvoi, le recours doit ainsi également être rejeté, que s'avérant manifestement infondé, il l'est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François Pernet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