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E-5052/2017 vom 18. September 2017</w:t>
      </w:r>
    </w:p>
    <w:p>
      <w:r>
        <w:t>Bundesverwaltungsgericht, 2017-09-18, DE</w:t>
      </w:r>
    </w:p>
    <w:p>
      <w:r>
        <w:rPr>
          <w:b/>
        </w:rPr>
        <w:t xml:space="preserve">Quelle: </w:t>
      </w:r>
      <w:r>
        <w:t>https://mcp.opencaselaw.ch/entscheid/bvger_E-5052_2017</w:t>
      </w:r>
    </w:p>
    <w:p>
      <w:r>
        <w:t>FR: TAF E-5052/2017 du 18 septembre 2017</w:t>
      </w:r>
    </w:p>
    <w:p>
      <w:r>
        <w:t>IT: TAF E-5052/2017 del 18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E-5052/2017 Urteil vom 18. September 2017 Besetzung Einzelrichterin Regula Schenker Senn, mit Zustimmung von Richter Martin Kayser; Gerichtsschreiber Philippe Baumann. Parteien A._______, geboren am (...), B._______, geboren am (...), Irak, (...), Beschwerdeführende, gegen Staatssekretariat für Migration (SEM), Quellenweg 6, 3003 Bern, Vorinstanz. Gegenstand Nichteintreten auf Asylgesuch und Wegweisung (Dublin-Verfahren); Verfügung des SEM vom 28. August 2017 / N (...). Das Bundesverwaltungsgericht stellt fest, dass die Beschwerdeführenden am 17. Juli 2017 im Empfangs- und Verfahrenszentrum Altstätten um Asyl nachsuchten, dass ein Abgleich mit der Eurodac-Datenbank vom 19. Juli 2017 ergab, dass sie am 12. Juli 2017 in Rumänien um Asyl ersucht hatten, dass am 27. Juli 2017 eine Befragung zur Person (BzP) durchgeführt wurde, bei der die Beschwerdeführenden angaben, sie hätten ihren Heimatstaat am 26. Mai 2017 verlassen und seien über die Türkei, Rumänien und ihnen unbekannte Länder in die Schweiz gereist, dass ihnen zudem das rechtliche Gehör zu einem allfälligen Nichteintre-tensentscheid aufgrund der mutmasslichen Verfahrenszuständigkeit Rumäniens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der Beschwerdeführer diesbezüglich ausführte, sie hätten in Rumänien nicht um Asyl ersuchen wollen, die Fingerabdrücke seien ihm unter Androhung einer Gefängnisstrafe abgenommen worden, ihr Reiseziel sei immer die Schweiz gewesen, die Lebensbedingungen in Rumänien seien selbst für die einheimische Bevölkerung schlecht, die Flüchtlinge würden nicht anständig behandelt und sie hätten weder Geld noch Essen erhalten, dass die Beschwerdeführerin zudem angab, im Flüchtlingscamp sei es unhygienisch gewesen, dass das SEM die rumänischen Behörden am 14. August 2017 gestützt auf Art. 18 Abs. 1 Bst. b Dublin-III-VO um Wiederaufnahme der Beschwerdeführenden ersuchte und diese dem Ersuchen am 28. August 2017 ausdrücklich stattgaben, dass das SEM mit Verfügung vom 28. August 2017 - eröffnet am 1. September 2017 - in Anwendung von Art. 31a Abs. 1 Bst. b AsylG (SR 142.31) auf die Asylgesuche nicht eintrat, die Wegweisung aus der Schweiz nach Rumänien anordnete und die Beschwerdeführenden - unter Androhung der zwangsweisen Überstellung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in der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Rumänien für die Durchführung der Asylverfahren zuständig, zumal die Beschwerdeführenden dort am 12.Juli 2017 um Asyl ersucht hätten und die rumänischen Behörden einer Wiederaufnahme am 28. August 2017 ausdrücklich zugestimmt hätten, dass die im Rahmen des rechtlichen Gehörs erhobenen Einwände die Zuständigkeit Rumäniens und die gegebenen Voraussetzungen des Wegweisungsvollzuges nicht umzustossen vermöchten und insbesondere kein Recht auf Selbstbestimmung des zuständigen Dublin-Staates bestehe, dass Rumänien die Richtlinien des Europäischen Parlaments und des Rates 2013/32/EU vom 26. Juni 2013 zu gemeinsamen Verfahren für die Zuerkennung und Aberkennung des internationalen Schutzes (Verfahrensrichtlinie),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sowie 2013/33/EU vom 26. Juni 2013 zur Festlegung von Normen für die Aufnahme von Personen, die internationalen Schutz beantragen (Aufnahmerichtlinie) ohne Beanstandungen von Seiten der Europäischen Kommission umgesetzt habe, dass Rumänien Signatarstaat der EMRK und des Abkommens vom 28. Juli 1951 über die Rechtsstellung der Flüchtlinge (FK, SR 0.142.30) sei, keine konkreten Anhaltspunkte dafür vorliegen würden, dass sich der Staat nicht an seine völkerrechtlichen Verpflichtungen halten und das Asyl- und Wegweisungsverfahren nicht korrekt durchführen würde, und das Land keine systemischen Schwachstellen im Asyl- und Aufnahmesystem aufweise, dass nicht davon auszugehen sei, die Beschwerdeführenden würden bei einer Überstellung nach Rumänien gravierenden Menschenrechtsverletzungen ausgesetzt, in eine existenzielle Notlage geraten oder ohne Prüfung der Asylgesuche und unter Verletzung des Non-Refoulement-Gebots in ihren Heimatstaat überstellt, dass auch keine anderen Gründe für die Anwendung der Souveränitätsklausel gemäss Art. 17 Abs. 1 Dublin-III-VO in Verbindung mit Art. 29a Abs. 3 der Asylverordnung 1 vom 11. August 1999 (AsylV 1, SR 142.311) sprächen, dass die Wegweisung die Regelfolge des Nichteintretensentscheides darstelle und der Wegweisungsvollzug nach dem Gesagten durchführbar sei, dass die Überstellung nach Rumänien - vorbehältlich einer allfälligen Unterbrechung oder Verlängerung - bis spätestens am 28. Februar 2018 zu erfolgen habe, dass gemäss Art. 107a AsylG einer allfälligen Beschwerde gegen diese Verfügung keine aufschiebende Wirkung zukomme, dass Beschwerdeführenden mit Eingabe vom 7. September 2017 beim Bundesverwaltungsgericht Beschwerde gegen den vorinstanzlichen Entscheid erhoben haben und dabei sinngemäss dessen Aufhebung und die Durchführung des Asylverfahrens in der Schweiz beantragen, dass die Beschwerdeführenden in der Rechtsmitteleingabe im Wesentlichen die in Rumänien erzwungene Abgabe der Fingerabdrücke, menschenrechtswidrige Zustände in den Flüchtlingscamps, ihre Perspektivlosigkeit, fehlende finanzielle Ressourcen, ihre Bereitschaft zur Erwerbstätigkeit in der Schweiz sowie die Verfolgungsgründe des Beschwerdeführers und die für die Beschwerdeführerin unzumutbare erneute Reise nach Rumänien vorbringen, dass das Bundesverwaltungsgericht mit Verfügung vom 8. September 2017 den Vollzug der Wegweisung gestützt auf Art. 56 VwVG aussetzte, dass die vorinstanzlichen Akten am 11. September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12. Juli 2017 in Rumänien Asylgesuche gestellt hatten und Rumänien einer Wiederaufnahme am 28. August 2017 zustimmte, dass der Einwand der Beschwerdeführenden, ihnen seien die Fingerabdrücke unter Androhung einer Gefängnisstrafe abgenommen worden, bezüglich der Zuständigkeitsfrage unbehelflich ist, da bereits ihre von den rumänischen Behörden registrierte Einreise in das Hoheitsgebiet der Dublin-Staaten am 12. Juli 2017 die Zuständigkeit Rumäniens für die Durchführung des Asyl- und Wegweisungsverfahrens begründet (Art. 13 Abs. 1 Dublin-III-VO), dass die Zuständigkeit Rumäniens somit gegeben ist, dass es keine wesentlichen Gründe für die Annahme gibt, das Asylverfahren und die Aufnahmebedingungen für Antragsteller in Rumänien würden systemische Schwachstellen aufweisen, die eine Gefahr einer unmenschlichen oder entwürdigenden Behandlung im Sinne des Artikels 4 der EU-Grundrechtecharta mit sich bringen,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sogenannten Verfahrens- sowie Aufnahmerichtlinie ergeben, dass die Einwände der Beschwerdeführenden hinsichtlich der Zustände in den rumänischen Flüchtlingscamps wenig konkret und unbelegt geblieben sind und die obigen Erwägungen nicht in Frage zu stellen vermögen, dass unter diesen Umständen die Anwendung von Art. 3 Abs. 2 Satz 2 Dublin-III-VO nicht gerechtfertigt ist, dass die Beschwerdeführenden mit ihren Vorbringen ferner sinngemäss die Anwendung der Ermessensklausel von Art. 17 Abs. 1 Dublin-III-VO respektive der - das Selbsteintrittsrecht im Landesrecht konkretisierenden - Bestimmung von Art. 29a Abs. 3 der Asylverordnung 1 vom 11. August 1999 (AsylV 1, SR 142.311) fordern, gemäss welcher das SEM ein Asylgesuch aus humanitären Gründen auch dann behandeln kann, wenn dafür gemäss Dublin-III-VO ein anderer Staat zuständig wäre, dass ihre Gründe - insbesondere die Perspektivlosigkeit in Rumänien und ihre fehlenden finanzielle Ressourcen - in der vorgelegten Form die Anwendung der Ermessensklausel offensichtlich nicht zu rechtfertigen vermögen, und ebenso die Bereitschaft zur Erwerbstätigkeit in der Schweiz nicht relevant ist, dass die Beschwerdeführenden kein konkretes und ernsthaftes Risiko dargetan haben, die rumänischen Behörden würden sich weigern, sie wieder aufzunehmen und ihren Antrag auf internationalen Schutz unter Einhaltung der Regeln der Verfahrensrichtlinie zu prüfen, dass den Akten auch keine Gründe für die Annahme zu entnehmen sind, Rumänien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Rumänien würde ihnen dauerhaft die ihnen gemäss Aufnahmerichtlinie zustehenden minimalen Lebensbedingungen vorenthalten, und sie sich bei einer vorübergehenden Einschränkung im Übrigen nötigenfalls an die rumänischen Behörden wenden und die ihnen zustehenden Aufnahmebedingungen auf dem Rechtsweg einfordern könnten (vgl. Art. 26 Aufnahmerichtlinie),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 wie bereits vom SEM erwähnt -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sie nicht im Besitz einer gültigen Aufenthalts- oder Niederlassungsbewilligung sind - in Anwendung von Art. 44 AsylG die Überstellung nach Rumänien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