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E-5048/2015 vom 27. August 2015</w:t>
      </w:r>
    </w:p>
    <w:p>
      <w:r>
        <w:t>Bundesverwaltungsgericht, 2015-08-27, FR</w:t>
      </w:r>
    </w:p>
    <w:p>
      <w:r>
        <w:rPr>
          <w:b/>
        </w:rPr>
        <w:t xml:space="preserve">Quelle: </w:t>
      </w:r>
      <w:r>
        <w:t>https://mcp.opencaselaw.ch/entscheid/bvger_E-5048_2015</w:t>
      </w:r>
    </w:p>
    <w:p>
      <w:r>
        <w:t>FR: TAF E-5048/2015 du 27 août 2015</w:t>
      </w:r>
    </w:p>
    <w:p>
      <w:r>
        <w:t>IT: TAF E-5048/2015 del 27 agosto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E-5048/2015 Arrêt du 27 août 2015 Composition François Badoud, juge unique, avec l'approbation de Yanick Felley, juge ; Beata Jastrzebska, greffière. Parties A._______, (...) Somalie, (...), recourant, contre Secrétariat d'Etat aux migrations (SEM), Quellenweg 6, 3003 Berne, autorité inférieure. Objet Asile (non-entrée en matière / procédure Dublin) et renvoi; décision du SEM du 10 août 2015 / N (...). Vu la demande d'asile déposée en Suisse par A._______ en date du 27 juillet 2015, la décision du 10 août 2015 (notifiée le 17 août 2015), par laquelle le SEM, se fondant sur l'art. 31a al. 1 let. b LAsi (RS 142.31), n'est pas entré en matière sur cette demande d'asile, a prononcé le transfert de l'intéressé vers l'Autriche, constatant l'absence d'effet suspensif à un éventuel recours, le recours interjeté, le 19 août 2015, contre cette décision, la demande de dispense d'avance des frais de procédure dont il est assorti, la réception du dossier de première instance par le Tribunal administratif fédéral (ci-après: le Tribunal), le 21 août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qu'en outre, selon l'art. 16 par. 1 du règlement Dublin III, lorsque, du fait (...) d'une maladie grave, d'un handicap grave ou de la vieillesse, le demandeur est dépendant de l'assistance (...) de son père ou de sa mère résidant légalement dans un des Etats membres, ou lorsque (...) son père ou sa mère qui réside légalement dans un Etat membre est dépendant de l'assistance du demandeur, les Etats membres laissent généralement ensemble ou rapprochent le demandeur et (...) ce père ou cette mère, à condition que les liens familiaux aient existé dans le pays d'origine, que (...) le père ou la mère ou le demandeur soit capable de prendre soin de la personne à charge et que les personnes concernées en aient exprimé le souhait par écrit, que cette disposition, bien que placée dans le chapitre IV du règlement Dublin III, doit également être considérée comme un critère de détermination de l'Etat responsable (cf. Christian Filzwieser/Andrea Sprung, Dublin III-Verordnung, Das Europäische Asylzuständigkeitssystem, état au 1er février 2014, Vienne 2014, pt. 4 sur l'art. 16 ; cf. également les articles 7 par. 3 et 17 par. 2 du règlement Dublin III, qui comptent l'art. 16 du règlement Dublin III parmi des critères), que, lorsqu'aucun Etat membre responsable ne peut être désigné sur la base de critères précités,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Autriche, le 2 juillet 2015, qu'en date du 31 juillet 2015, cet office a dès lors soumis aux autorités autrichiennes compétentes, dans les délais fixés aux art. 23 par. 2 et art. 24 par. 2 du règlement Dublin III, une requête aux fins de reprise en charge, fondée sur l'art. 18 par. 1 let. b du règlement Dublin III, que, le 7 août suivant, lesdites autorités ont expressément accepté de reprendre en charge le requérant, sur la base de cette même disposition, que l'Autriche a ainsi reconnu sa compétence pour traiter la demande d'asile de l'intéressé, que le recourant conteste toutefois cette compétence et fait valoir la présence en Suisse de son père, B._______, né, le (...), titulaire d'une autorisation de séjour (permis B), qu'il déclare que celui-ci est malade et a besoin de son assistance, qu'implicitement, l'intéressé invoque ainsi la situation de dépendance au sens de l'art. 16 par. 1 du règlement Dublin III, précité, qu'en l'espèce, les conditions posées par cette disposition ne sont toutefois pas remplies, qu'en effet, il ressort de certificat médical émis, le (...), par le Département de santé mentale et de psychiatrie des Hôpitaux universitaires de Genève, que le père de l'intéressé a subi, en octobre 2013, une transplantation rein-pancréas, que sur le plan psychique, il souffre d'un trouble délirant persistant, que le médecin responsable déclare que la présence de proches a un effet bénéfique sur la compliance aux soins du père de l'intéressé et que celui-ci se montre beaucoup plus calme et collaborant aux traitements en présence de son fils A._______, qu'aucun élément du dossier ne permet toutefois de conclure à l'existence d'une situation de dépendance entre l'intéressé et son père qui n'est d'ailleurs pas à charge de son fils A._______, qu'en outre, le père de l'intéressé ne souffre pas d'une maladie grave, au point de devoir être constamment accompagné par un tiers, que nonobstant ce fait, il ressort du dossier qu'il est assisté en Suisse par son deuxième fils C._______, né le (...), qui y réside légalement au bénéfice d'une autorisation de séjour (permis B) et qui prend soin de lui, que dans ces condition, le recourant ne peut faire valoir aucune situation de dépendance, au sens de l'art. 16 par. 1 du règlement Dublin III, que dès lors, l'Autriche demeure l'Etat compétent de traiter la demande d'asile de l'intéressé, qu'en outre, il n'y a aucune sérieuse raison de croire qu'il existe, en Autriche,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Autriche, ni que la procédure d'asile y est caractérisée par des défaillances structurelles d'une ampleur telle que les demandeurs d'asile n'ont pas de chances de voir leur demande sérieusement examinée par les autorités autrichiennes,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qu'en outre, l'intéressé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Auriche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autrichiennes en usant des voies de droit adéquates (cf. art. 26 directive Accueil), que, dans son recours, l'intéressé a encore implicitement sollicité l'application d'une des clauses discrétionnaires prévues à l'art. 17 du règlement Dublin III, à savoir celle retenue par le par. 1 de cette disposition (clause de souveraineté), que ce point, en tant qu'il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qu'en l'espèce, le SEM a bel et bien fait usage de son pouvoir d'appréciation, conformément aux principes précités, qu'il ressort en effet de la motivation de la décision attaquée que le SEM a envisagé l'application de l'art. 29a al. 3 OA1 en liaison avec l'art. 17 par. 1 du règlement Dublin III au cas de l'intéressé,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que, dans ces conditions, c'est à bon droit que le SEM n'est pas entré en matière sur sa demande d'asile, en application de l'art. 31a al. 1 let. b LAsi, et qu'il a prononcé son transfert de Suisse vers l'Autriche,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la dispense du paiement d'avance des frais de procédure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