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E-5041/2019 vom 2. Oktober 2019</w:t>
      </w:r>
    </w:p>
    <w:p>
      <w:r>
        <w:t>Bundesverwaltungsgericht, 2019-10-02, DE</w:t>
      </w:r>
    </w:p>
    <w:p>
      <w:r>
        <w:rPr>
          <w:b/>
        </w:rPr>
        <w:t xml:space="preserve">Quelle: </w:t>
      </w:r>
      <w:r>
        <w:t>https://mcp.opencaselaw.ch/entscheid/bvger_E-5041_2019</w:t>
      </w:r>
    </w:p>
    <w:p>
      <w:r>
        <w:t>FR: TAF E-5041/2019 du 2 octobre 2019</w:t>
      </w:r>
    </w:p>
    <w:p>
      <w:r>
        <w:t>IT: TAF E-5041/2019 del 2 ottobre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Durchführung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Bei sogenannten Aufnahmeverfahren (engl.: take charge) sind die in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Filzwieser/Sprung, Dublin III-Verordnung, Wien 2014, K4 zu Art. 7).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der Dublin-III-VO zuständige Mitgliedstaat ist verpflichtet, eine asylsuchende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Gemäss einem Abgleich mit der Eurodac hat der Beschwerdeführer am 14. Juni 2019 in den Niederlanden ein Asylgesuch eingereicht. Die niederländischen Behörden hiessen das Übernahmeersuchen des SEM vom 5. September 2019 gestützt auf Art. 18 Abs. 1 Bst. b Dublin-III-VO am 16. September 2019 gut. Die grundsätzliche Zuständigkeit der Niederlande für die Durchführung des Asyl- und Wegweisungsverfahrens des Beschwerdeführers ist somit gegeben. Der Beschwerdeführer bestreitet auf Beschwerdeebene die Zuständigkeit der Niederlande mit dem Argument, er habe in den Niederlanden kein Asylgesuch eingereicht, sondern sei gezwungen worden, seine Finderabdrücke zu geben. Anlässlich des Dublin-Gesprächs anerkannte er hingegen, in den Niederlanden ein Asylgesuch gestellt zu haben, er habe jedoch noch keinen Entscheid erhalten. Die Bestreitung in der Beschwerde erscheint nachgeschoben und unglaubhaft. Sie ist nicht geeignet, die staatsvertragliche Zuständigkeit der Niederlande für die Durchführung des Asyl- und Wegweisungsverfahrens in Frage zu stellen.</w:t>
      </w:r>
    </w:p>
    <w:p>
      <w:r>
        <w:rPr>
          <w:b/>
        </w:rPr>
        <w:t>E. 5.2</w:t>
      </w:r>
    </w:p>
    <w:p>
      <w:r>
        <w:t>Im Lichte von Art. 3 Abs. 2 Dublin-III-VO ist zu prüfen, ob es wesentliche Gründe für die Annahme gibt, das Asylverfahren und die Aufnahmebedingungen für Asylsuchende in den Niederlanden würden systemische Schwachstellen aufweisen, die eine Gefahr einer unmenschlichen oder entwürdigenden Behandlung im Sinne des Artikels 4 der EU-Grundrechtecharta mit sich bringen würden. Die Niederlande sind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kommen ihren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5.3</w:t>
      </w:r>
    </w:p>
    <w:p>
      <w:r>
        <w:t>Der Beschwerdeführer hat kein konkretes und ernsthaftes Risiko dargetan, die niederländischen Behörden würden sich weigern, ihn wiederaufzunehmen und seinen Antrag auf internationalen Schutz unter Einhaltung der Regeln der Verfahrensrichtlinie zu prüfen. Den Akten sind denn auch keine Gründe für die Annahme zu entnehmen, die Niederlande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den Niederlanden seien derart schlecht, dass sie zu einer Verletzung von Art. 4 der EU-Grundrechtecharta, Art. 3 EMRK oder Art. 3 FoK führen könnten. Der Beschwerdeführer hat weiter keine konkreten Hinweise für die Annahme dargetan, die Niederlande würden ihm dauerhaft die ihm gemäss Aufnahmerichtlinie zustehenden minimalen Lebensbedingungen vorenthalten. Bei einer allfälligen vorübergehenden Einschränkung könnte er sich im Übrigen nötigenfalls an die niederländischen Behörden wenden und die ihm zustehenden Aufnahmebedingungen auf dem Rechtsweg einfordern (vgl. Art. 26 Aufnahmerichtlinie). Darüber hinaus kommt der Vorinstanz bei der Ausübung des Selbsteintrittsrechts gemäss Art. 17 Abs. 1 Dublin-III-VO in Verbindung mit Art. 29a Abs. 3 AsylV1 Ermessen zu (vgl. BVGE 2015/9 E. 7 f.) und den Akten sind keine Hinweise auf eine gesetzeswidrige Ermessensausübung (vgl. Art. 106 Abs. 1 Bst. a AsylG) durch die Vorinstanz zu entnehmen.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w:t>
      </w:r>
    </w:p>
    <w:p>
      <w:r>
        <w:t>Die Vorinstanz ist demnach zu Recht in Anwendung von Art. 31a Abs. 1 Bst. b AsylG auf das Asylgesuch des Beschwerdeführers nicht eingetreten und hat - weil dieser nicht im Besitz einer gültigen Aufenthalts- oder Niederlassungsbewilligung ist - in Anwendung von Art. 44 AsylG die Überstellung in die Niederlande angeordnet (Art. 32 Bst. a AsylV 1).</w:t>
      </w:r>
    </w:p>
    <w:p>
      <w:r>
        <w:rPr>
          <w:b/>
        </w:rPr>
        <w:t>E. 7</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und die Verfügung der Vorinstanz zu bestätigen. Das Beschwerdeverfahren ist mit vorliegendem Urteil abgeschlossen, weshalb sich der Antrag auf Gewährung der aufschiebenden Wirkung als gegenstandslos erweist. Der am 30. September 2019 angeordnete Vollzugsstopp fällt mit vorliegendem Urteil dahin.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Voraussetzung zu deren Gewährung fehlt. Mit dem vorliegenden Entscheid ist auch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