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E-5041/2013 vom 2. Oktober 2013</w:t>
      </w:r>
    </w:p>
    <w:p>
      <w:r>
        <w:t>Bundesverwaltungsgericht, 2013-10-02, DE</w:t>
      </w:r>
    </w:p>
    <w:p>
      <w:r>
        <w:rPr>
          <w:b/>
        </w:rPr>
        <w:t xml:space="preserve">Quelle: </w:t>
      </w:r>
      <w:r>
        <w:t>https://mcp.opencaselaw.ch/entscheid/bvger_E-5041_2013</w:t>
      </w:r>
    </w:p>
    <w:p>
      <w:r>
        <w:t>FR: TAF E-5041/2013 du 2 octobre 2013</w:t>
      </w:r>
    </w:p>
    <w:p>
      <w:r>
        <w:t>IT: TAF E-5041/2013 del 2 ottobre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20. August 2013 wird aufgehoben und die Sache zur Neubeurteilung im Sinne der Erwägungen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ist keine Parteientschädigung zu entrichten.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