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E-5027/2016 vom 23. August 2016</w:t>
      </w:r>
    </w:p>
    <w:p>
      <w:r>
        <w:t>Bundesverwaltungsgericht, 2016-08-23, FR</w:t>
      </w:r>
    </w:p>
    <w:p>
      <w:r>
        <w:rPr>
          <w:b/>
        </w:rPr>
        <w:t xml:space="preserve">Quelle: </w:t>
      </w:r>
      <w:r>
        <w:t>https://mcp.opencaselaw.ch/entscheid/bvger_E-5027_2016</w:t>
      </w:r>
    </w:p>
    <w:p>
      <w:r>
        <w:t>FR: TAF E-5027/2016 du 23 août 2016</w:t>
      </w:r>
    </w:p>
    <w:p>
      <w:r>
        <w:t>IT: TAF E-5027/2016 del 23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E-5027/2016 Arrêt du 23 août 2016 Composition François Badoud, juge unique, avec l'approbation de Yanick Felley, juge ; Chrystel Tornare Villanueva, greffière. Parties A._______, née le (...), Erythrée, recourante, contre Secrétariat d'Etat aux migrations (SEM), Quellenweg 6, 3003 Berne, autorité inférieure. Objet Asile (non-entrée en matière / procédure Dublin) et renvoi ; décision du SEM du 10 août 2016 / N (...). Vu la demande d'asile déposée en Suisse par A._______ en date du 20 avril 2016, la décision du 10 août 2016 (notifiée le 17 août 2016),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18 août 2016, contre cette décision, la demande de dispense du versement de l'avance des frais de procédure dont il est assorti, la réception du dossier de première instance par le Tribunal administratif fédéral (ci-après: le Tribunal), le 22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avait franchi irrégulièrement la frontière du territoire des Etats Dublin et était entrée en Italie, le 13 avril 2016, qu'en date du 18 mai 2016, cet office a dès lors soumis aux autorités italiennes compétentes, dans les délais fixés à l'art. 21 par. 1 du règlement Dublin III une requête aux fins de prise en charge, fondée sur l'art. 13 par. 1 du règlement Dublin III, que, n'ayant pas répondu à cette demande dans les délais prévus par l'art. 22 par. 1 et 6 du règlement Dublin III, l'Italie est réputée l'avoir acceptée et, partant, avoir reconnu sa compétence pour traiter la demande d'asile de l'intéressée (art. 22 par. 7 du règlement Dublin III), que ce point n'est pas contesté, que, pour s'opposer à son transfert, l'intéressée invoque l'art. 8 CEDH et fait valoir qu'elle souhaite rester en Suisse auprès de son fiancé, qui réside dans ce pays, au bénéfice d'une admission provisoire, depuis mai 2015, qu'en l'espèce, selon les informations fournies par l'intéressée, depuis leur rencontre en 2012, elle et son fiancé ne se sont vus qu'occasionnellement, le temps de visites, mais n'ont jamais vécu ensemble, que, partant, la recourante ne saurait se prévaloir de l'existence d'une communauté de toit durable au sens de la jurisprudence (sur la notion de concubinage stable protégée par la loi, cf. ATAF 2012/4 consid. 3.3.2 et 3.3.3 ; voir aussi ATF 138 III 157 consid. 2.3.3 et ATF 140 V 50 consid. 3.4.3), qu'elle a certes indiqué, au stade du recours, qu'elle serait bientôt mariée et que ses projets à court terme étaient de fonder une famille, que, toutefois, il ne ressort pas du dossier que des démarches concrètes en vue d'un mariage ou d'un partenariat enregistré auraient été engagées, qu'en tout état de cause, un éventuel mariage de la recourante avec celui qu'elle présente comme son fiancé ne saurait être considéré comme imminent, qu'au demeurant, il est loisible à la recourante d'entreprendre depuis l'étranger les démarches en vue d'un mariage et, une fois les formalités accomplies, de déposer une demande dans le but de rejoindre son conjoint en Suisse, que, dans ces conditions, il n'y a pas pour la Suisse d'obligation positive, au titre de l'art. 8 CEDH, de renoncer au transfert de la recourante vers l'Italie, que l'appréciation du SEM doit donc être confirmée sur ce point, que, pour le reste,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 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 par ailleurs, dans le cas particulier, l'intéressée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en Italie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cela dit, la recourante a encore indiqué, dans son recours, qu'elle était très fragile psychologiquement, qu'elle n'a toutefois fourni aucune autre précision utile à cet égard et a déclaré lors de son audition du 10 mai 2016 ne pas avoir de problèmes de santé, qu'elle n'a ainsi pas allégué ni a fortiori établi, dans le cadre de la présente procédure, qu'elle ne serait pas en mesure de voyager ou que son transfert en Italie représenterait un danger concret pour sa santé, et serait illicite au sens restrictif de la jurisprudence publiée (cf. arrêt de la CourEDH N. contre Royaume­Uni du 27 mai 2008, 26565/05 ; cf. aussi ATAF 2011/9 consid. 7.1), que la recourante pourra, cas échéant, être suivie et traitée en Italie, ce pays disposant de structures médicales similaires à celles existant en Suisse, qu'en outre,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 la recourante, que, si nécessaire, il incombera aux autorités suisses chargées de l'exécution du transfert de transmettre aux autorités italiennes les renseignements permettant une telle prise en charge (cf. art. 31 et 32 du règlement Dublin III), qu'enfin, l'intéressée, une femme jeune sans charge familiale, n'appartient pas à la catégorie des personnes particulièrement vulnérables, telle que définie par la CourEDH dans son arrêt Tarakhel contre Suisse précité (par. 118-122), pour lesquelles l'Etat requérant doit, avant de prononcer un transfert vers l'Italie, obtenir des autorités italiennes des garanties individuelles d'une prise en charge conforme aux exigences de l'art. 3 CEDH (cf. ATAF 2015/4), que, dans ces conditions, le transfert vers l'Italie de la recourante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de dispense du versement de l'avance des frais de procédure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