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E-5019/2020 vom 13. Oktober 2020</w:t>
      </w:r>
    </w:p>
    <w:p>
      <w:r>
        <w:t>Bundesverwaltungsgericht, 2020-10-13, FR</w:t>
      </w:r>
    </w:p>
    <w:p>
      <w:r>
        <w:rPr>
          <w:b/>
        </w:rPr>
        <w:t xml:space="preserve">Quelle: </w:t>
      </w:r>
      <w:r>
        <w:t>https://mcp.opencaselaw.ch/entscheid/bvger_E-5019_2020</w:t>
      </w:r>
    </w:p>
    <w:p>
      <w:r>
        <w:t>FR: TAF E-5019/2020 du 13 octobre 2020</w:t>
      </w:r>
    </w:p>
    <w:p>
      <w:r>
        <w:t>IT: TAF E-5019/2020 del 13 ottobre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E-5019/2020 Arrêt du 13 octobre 2020 Composition Deborah D'Aveni, juge unique, avec l'approbation de Muriel Beck Kadima, juge ; Thierry Leibzig, greffier. Parties A._______, né le (...), Congo (Kinshasa), représenté par Arlind Pakalin, Caritas Suisse, (...), recourant, contre Secrétariat d'Etat aux migrations (SEM), Quellenweg 6, 3003 Berne, autorité inférieure. Objet Asile (non-entrée en matière / procédure Dublin) ; décision du SEM du 30 septembre 2020 / N (...). Vu la demande d'asile déposée en Suisse, le 5 septembre 2020, par A._______ (ci-après : le recourant ou l'intéressé), les résultats de la comparaison, effectuée le 8 septembre 2020 par le SEM, de ses données dactyloscopiques avec celles enregistrées dans la banque de données « Eurodac », dont il ressort, notamment, qu'il a déposé une demande d'asile en Belgique, le 24 octobre 2018, le procès-verbal de l'audition sommaire de l'intéressé du 10 septembre 2020, lors de laquelle le SEM a recueilli ses données personnelles, le mandat de représentation signé par le recourant en faveur de Caritas Suisse (cf. art. 102f et 102h al. 1 LAsi [RS 142.31]), en date du 15 septembre 2020, le compte rendu de l'entretien individuel « Dublin » du 17 septembre 2020 (ci-après : entretien « Dublin »), lors duquel l'intéressé a été entendu par le SEM, en présence de son représentant juridique, sur la compétence éventuelle de la Belgique pour le traitement de sa demande d'asile, ses objections à son transfert dans cet Etat ainsi que sa situation médicale, la requête aux fins de reprise en charge du recourant, présentée le même jour par le SEM aux autorités belges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28 septembre suivant, par laquelle les autorités belges ont expressément accepté le transfert Dublin de l'intéressé, en application de l'art. 18 par. 1 let. d du règlement Dublin III, la décision du 30 septembre 2020, notifiée le jour même, par laquelle le SEM, en application de l'art. 31a al. 1 let. b LAsi, n'est pas entré en matière sur la demande d'asile du recourant, a prononcé son renvoi (recte : transfert) vers la Belgique et a ordonné l'exécution de cette mesure, constatant l'absence d'effet suspensif à un éventuel recours, le recours interjeté, le 7 octobre 2020 (date du sceau postal),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le recours est assorti, la réception du recours et du dossier de première instance par le Tribunal, le 9 octobre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applicable par renvoi de l'art. 37 LTAF), que le recours, interjeté dans la forme (cf. art. 52 al. 1 PA) et le délai (cf.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une demande d'asile en Belgique, le (...) 2018, que, le 28 septembre 2020, les autorités belges ont expressément accepté la demande de reprise en charge de l'intéressé qui leur avait été soumise par le SEM, le 17 septembre précédent, que la Belgique a ainsi reconnu sa compétence pour traiter la demande d'asile du recourant, que l'intéressé n'ayant pas contesté ce point dans son recours, la responsabilité de cet Etat pour le traitement de sa demande d'asile est acquise, au regard des critères de détermination de l'Etat membre responsable (cf. art. 7 ss du règlement Dublin III), qu'il n'y a, par ailleurs,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l'intéressé n'a fourni, à l'appui de son recours, aucun élément susceptible de renverser cette présomption de sécurité (à ce sujet, cf. notamment ATAF 2010/45 consid. 7.4 et 7.5), que, dans ces conditions, l'application de l'art. 3 par. 2 du règlement Dublin III ne se justifie pas en l'espèce, que, dans son recours, l'intéressé fait cependant valoir que son transfert en Belgique porterait atteinte au respect de la vie familiale qu'il affirme partager avec B._______, une compatriote au bénéfice d'une autorisation d'établissement en Suisse, qu'il expose avoir débuté sa relation avec la prénommée il y a une année et demi et précise que, même si tous deux n'ont jamais vécu en ménage commun jusqu'ici, des démarches en vue de leur mariage sont actuellement en cours, qu'il renvoie à ce titre à deux documents déposés en leur nom par la consultation juridique pour étrangers « C._______ », les (...) et (...) 2020, auprès de l'Etat civil de la ville de D._______, visant respectivement à demander l'ouverture d'une procédure préparatoire de mariage et à requérir une autorisation de séjour de courte durée en vue du mariage, qu'il soutient que son transfert en Belgique violerait le « principe de l'unité familiale » et sollicite dès lors l'application de la clause de souveraineté prévue à l'art. 17 par. 1 du règlement Dublin III, le cas échéant en lien avec l'art. 8 CEDH, que, selon la jurisprudence du Tribunal fédéral (ci-après : TF), pour pouvoir invoquer le droit au respect de la vie familiale consacré à l'art. 8 CEDH, l'étranger doit entretenir une relation étroite et effective avec une personne de sa famille disposant d'un droit de séjour durable en Suisse (cf. ATF 139 I 330 consid. 2.1), qu'une telle relation est en principe présumée s'agissant de rapports entretenus dans le cadre d'une famille au sens étroit (famille dite « nucléaire » ou « Kernfamilie »), soit celle qui existe entre époux ainsi qu'entre parents et enfants mineurs vivant en ménage commun (cf. ATF 140 I 77 consid. 5.2 et ATF 137 I 113 consid. 6.1), qu'en l'espèce, force est cependant de constater que le recourant et sa compagne ne sont pas mariés, qu'en l'absence de mariage valablement conclu, il y a lieu d'examiner si le recourant est engagé dans une relation stable avec l'intéressée, justifiant d'admettre un concubinage assimilable à une « vie familiale » au sens de l'art. 8 CEDH (cf. notamment arrêts du TAF E-397/2020 du 28 janvier 2018, F-3663/2019 du 22 juillet 2019 et F-1800/2019 du 24 avril 2019), que pour déterminer si une relation en dehors d'un mariage s'apparente à une « vie familiale », il y a lieu de tenir compte d'un certain nombre d'éléments, comme le fait de savoir si le couple vit ensemble, depuis combien de temps et s'il y a des enfants communs (cf. ATF 137 I 113 consid. 6.1 et ATAF 2012/4 consid. 3.3.3 et réf. cit.), que lorsque les concubins font valoir la volonté de se marier, seuls les indices concrets d'un mariage sérieusement voulu et imminent peuvent être pris en compte (cf. arrêts du TF 2C_832/2016 du 12 juin 2017 consid. 6.1 et 2C_81/2016 du 15 février 2016 consid. 6.1), qu'en l'occurrence, l'intéressé et sa compagne ont, certes, effectué les premières démarches en vue de leur mariage (cf. mémoire de recours p. 3 s. et pièces annexées), que cet élément ne saurait cependant permettre au Tribunal de considérer la célébration du mariage comme imminente, qu'au regard de la nationalité étrangère des fiancés et des documents qu'ils devront ainsi réunir avant de pouvoir conclure mariage en Suisse, il apparaît au contraire peu vraisemblable que celui-ci puisse être célébré rapidement, qu'au demeurant, et comme indiqué à juste titre par le SEM (cf. décision attaquée p. 5 in fine), il est loisible au recourant de continuer depuis l'étranger les démarches en vue du mariage et, une fois les formalités accomplies, de déposer auprès des autorités helvétiques une demande dans le but de rejoindre sa conjointe en Suisse (dans le même sens, cf. arrêts du Tribunal F-896/2020 du 21 février 2020 consid. 5.3.2, F-2716/2019 du 7 juin 2019 et D-2564/2019 du 4 juin 2019), qu'il reviendra, le cas échéant, aux autorités compétentes d'examiner si les conditions posées à l'octroi de cette autorisation sont remplies ou non, qu'en l'absence d'indices concrets d'un mariage imminent, il sied encore d'examiner s'il existe des circonstances particulières prouvant la stabilité et l'intensité de la relation des intéressés, qu'à cet égard, le recourant a lui-même admis n'avoir jamais vécu en communauté de vie durable avec sa conjointe (cf. entretien « Dublin » p. 2 et mémoire de recours p. 5), qu'en outre, aucun enfant n'est issu de leur union et l'intéressé n'a fait valoir aucun autre élément ou moyen de preuve susceptible de démontrer l'existence d'une relation particulièrement intense et stable, que, dans ces conditions, il sied de retenir que la relation nouée par les fiancés n'a pas atteint le degré de stabilité et d'intensité requis pour pouvoir être assimilée à une union conjugale, qu'en conséquence, le recourant ne saurait se prévaloir du droit au respect de la vie familiale garanti par l'art. 8 par. 1 CEDH pour s'opposer à son transfert en Belgique, lequel n'apparaît dès lors pas contraire aux obligations de la Suisse découlant du droit international, que, dans son recours, l'intéressé fait encore valoir que le SEM aurait dû reconnaitre l'existence de raisons humanitaires au sens de l'art. 29a al. 3 OA1, en relation avec l'art. 17 par. 1 du règlement Dublin III, qu'il est rappelé à ce titre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dans sa décision du 30 septembre 2020, le SEM s'est prononcé sur les raisons pour lesquelles il estimait qu'il n'y avait pas lieu d'entrer en matière sur la demande du recourant à titre humanitaire (cf. décision attaquée p. 6), qu'il a pris en compte les différents éléments au dossier susceptibles de constituer des motifs d'ordre humanitaire - en particulier la situation médicale de l'intéressé, ses allégations relatives à ses conditions de vie en Belgique ainsi que sa relation avec B._______ - et a considéré que ceux-ci ne justifiaient pas l'application de la clause de souveraineté par la Suisse, que, contrairement à l'argumentation développée dans le recours, force est de constater que la motivation du SEM, constatant implicitement l'absence d'un cumul de raisons qui, chacune, ferait apparaître le transfert de l'intéressé comme problématique, est fondée en fait et en droit, y compris au regard du principe de la proportionnalité (cf. ATAF 2015/9 consid. 8), qu'en outre, l'appréciation du SEM n'est pas arbitraire, dans la mesure où elle repose sur des critères transparents et raisonnables, qu'ainsi, l'autorité de première instance n'a commis ni excès ni abus de son large pouvoir d'appréciation en niant l'existence de raisons humanitaires au sens de l'art. 29a al. 3 OA 1, la décision entreprise étant dès lors conforme au droit fédéral et ne constituant pas un abus du pouvoir d'appréciation (cf. ATAF 2015/9 consid. 6 à 8), que c'est donc à bon droit que le SEM a considéré que la Belgique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renvoi (recte : transfert) de Suisse vers la Belgique,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directement statué sur le fond, les requêtes formulées dans le recours tendant au prononcé de mesures provisionnelles urgentes et à l'octroi de l'effet suspensif sont sans objet, qu'il en va de même de la demande tendant à l'exemption du versement d'une avance de frais, qu'en outre, les conclusions du recours étant d'emblée vouées à l'échec, la requête d'assistance judiciaire partielle contenue dans le mémoire de recours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