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E-500/2015 vom 2. Februar 2015</w:t>
      </w:r>
    </w:p>
    <w:p>
      <w:r>
        <w:t>Bundesverwaltungsgericht, 2015-02-02, FR</w:t>
      </w:r>
    </w:p>
    <w:p>
      <w:r>
        <w:rPr>
          <w:b/>
        </w:rPr>
        <w:t xml:space="preserve">Quelle: </w:t>
      </w:r>
      <w:r>
        <w:t>https://mcp.opencaselaw.ch/entscheid/bvger_E-500_2015</w:t>
      </w:r>
    </w:p>
    <w:p>
      <w:r>
        <w:t>FR: TAF E-500/2015 du 2 février 2015</w:t>
      </w:r>
    </w:p>
    <w:p>
      <w:r>
        <w:t>IT: TAF E-500/2015 del 2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E-500/2015 Arrêt du 2 février 2015 Composition Sylvie Cossy, juge unique, avec l'approbation de Emilia Antonioni Luftensteiner, juge ; Beata Jastrzebska, greffière. Parties A._______, né le (...), Erythrée, (...), recourant, contre Secrétariat d'Etat aux migrations (SEM ; anciennement Office fédéral des migrations, ODM), Quellenweg 6, 3003 Berne, autorité inférieure. Objet Asile (non-entrée en matière) et renvoi (Dublin) ; décision de l'ODM du 15 janvier 2015 / N (...). Vu la demande d'asile déposée en Suisse par A._______ le 21 septembre 2014, la décision du 15 janvier 2015 (notifiée le 22 janvier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23 janvier 2015 contre cette décision, la demande de dispense du versement d'une avance sur les frais de procédure dont il est assorti, la réception du dossier de première instance par le Tribunal administratif fédéral (ci-après : le Tribunal), le 27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comme c'est le cas en l'espèce, la demande ayant été déposée le 21 septembre 2014, que s'il ressort de cet examen qu'un autre Etat est responsable du traitement de la demande d'asile, le SEM rend une décision de non 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lors du dépôt de sa demande d'asile, l'intéressé a déclaré être mineur, que sa majorité a été établie par expertise osseuse du (...), que confronté aux résultats de cette expertise lors de son audition, le 27 octobre 2014, le recourant a confirmé être mineur, qu'il n'a cependant fourni aucun élément permettant de remettre en cause sa majorité, ses allégations sur son âge étant floues et confuses, qu'au stade de recours, il ne conteste plus être majeur et affirme uniquement être "très jeune et vulnérable", que le recourant n'a pas réussi à rendre vraisemblable sa minorité (ATAF 2009/54 consid. 4.1 et jurisp. cit), que c'est donc à juste titre que le SEM l'a considéré comme étant majeur (Jurisprudence et informations de la Commission suisse de recours en matière d'asile [JICRA] 2004 n° 30 consid. 5 et 6), que, s'agissant de son parcours, le recourant a déclaré être entré en Italie clandestinement, à bord d'un bateau, le 10 septembre 2014, et être resté dans ce pays deux semaines, avant de se rendre en Suisse, qu'en date du 4 novembre 2014, l'ODM a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du règlement Dublin III, l'Italie est réputée l'avoir acceptée et, partant, avoir reconnu sa compétence pour traiter la demande d'asile de l'intéressé (art. 22 par. 7 du règlement Dublin III), que ce point n'est pas contesté,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 contre Suisse du 4 novembre 2014, 29217/12, par. 106-115 ; M.S.S. contre Belgique et Grèce du 21 janvier 2011, 30696/09), ni que les manques affectant les conditions d'accueil des demandeurs entraînent un risque de traitement inhumain ou dégradant au sens de l'art. 4 de la Charte UE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 contre Suisse précité, par. 103), que s'agissant de l'Italie, ces conditions ne sont pas réalisées (arrêt T.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e du règlement Dublin II [arrêt T. contre Suisse précité, par. 104]), que le recourant fait valoir, citant un rapport du Haut-Commissariat pour les réfugiés (UNHCR), qu'il risque d'être confronté en Italie à de sérieuses difficultés économiques et sociales, qu'un transfert dans cet Etat l'exposerait au risque d'être privé de ressources et de connaître des conditions de vie indignes, ce qui constituerait une violation de l'art. 3 de la Convention du 4 novembre 1950 de sauvegarde des droits de l'homme et des libertés fondamentales (CEDH, RS 0.101), que concluant à une entrée en matière sur sa demande, il a implicitement sollicité l'application d'une des clauses discrétionnaires prévues par l'art. 17 du règlement Dublin III, à savoir celle retenue par le par. 1 de cette disposition (clause de souveraineté), que, dans le cas particulier, il n'a toutefois pas démontré l'existence d'un risque concret que les autorités italiennes refuseraient de le prendre en charge et de mener à terme l'examen de sa demande de protection, en violation de la directive Procédure, qu'il n'a pas non plus apporté d'indices objectifs, concrets et sérieux qu'il serait privé durablement de tout accès aux conditions matérielles minimales d'accueil prévues par la directive Accueil, que, n'ayant pas déposé de demande d'asile en Italie, les autorités de ce pays n'étaient alors pas tenues de respecter dites directives, qu'il lui appartiendra de déposer une telle demande auprès des autorités italiennes dès son arrivée en Italie, qu'au demeurant, si - après son retour en Italie - le requérant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(art. 26 directive Accueil), pour autant qu'il ne soit pas sous le coup d'un renvoi entré en force, qu'enfin, contrairement à ce qu'il allègue dans son recours, l'intéressé n'appartient pas à la catégorie des personnes particulièrement vulnérables, telle que définie par la CourEDH dans son arrêt T. contre Suisse précité (par. 118-122), pour lesquelles l'Etat requérant doit, avant de prononcer un transfert vers Italie, obtenir des autorités italiennes des garanties individuelles d'une prise en charge conforme aux exigences de l'art. 3 CEDH, qu'il s'agit d'un homme jeune, en bonne santé et sans charge familiale, que partant, il n'y a pas lieu d'appliquer la clause discrétionnaire prévue par l'art. 17 par. 1 du règlement Dublin III, que, pour les mêmes raisons, il n'y a pas lieu d'appliquer l'art. 29a al. 3 de l'ordonnance 1 du 11 août 1999 sur l'asile relative à la procédure (OA 1, RS 142.311), que, finalement, le recourant dit ne pas vouloir retourner en Italie,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l'Italie demeure ainsi l'Etat responsable de l'examen de la demande d'asile de l'intéressé et est tenue - en vertu de l'art. 18 par. 1 point a du règlement Dublin III - de le prendre en charge, dans les conditions prévues aux art. 21, 22 et 29 de ce règlement,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consid. 10),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dans la mesure où il a été immédiatement statué sur le fond, la demande tendant à la dispense du versement d'une avance sur les frais de procédure présumés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