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E-5003/2012 vom 15. Januar 2013</w:t>
      </w:r>
    </w:p>
    <w:p>
      <w:r>
        <w:t>Bundesverwaltungsgericht, 2013-01-15, DE</w:t>
      </w:r>
    </w:p>
    <w:p>
      <w:r>
        <w:rPr>
          <w:b/>
        </w:rPr>
        <w:t xml:space="preserve">Quelle: </w:t>
      </w:r>
      <w:r>
        <w:t>https://mcp.opencaselaw.ch/entscheid/bvger_E-5003_2012</w:t>
      </w:r>
    </w:p>
    <w:p>
      <w:r>
        <w:t>FR: TAF E-5003/2012 du 15 janvier 2013</w:t>
      </w:r>
    </w:p>
    <w:p>
      <w:r>
        <w:t>IT: TAF E-5003/2012 del 15 gennaio 2013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Verfügung des BFM vom 13. September 2012 wird aufgehoben.</w:t>
      </w:r>
    </w:p>
    <w:p>
      <w:r>
        <w:rPr>
          <w:b/>
        </w:rPr>
        <w:t>E. 2</w:t>
      </w:r>
    </w:p>
    <w:p>
      <w:r>
        <w:t>Die Vorinstanz wird angewiesen, im Sinne der Erwägungen neu zu entscheiden.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an­gewiesen, dem Beschwerdeführer eine Parteientschädigung von Fr. 3162.- (inkl. Auslagen und Mehrwertsteuer) auszurichten.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vorsitzende Richterin: Die Gerichtsschreiberin: Christa Luterbacher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