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E-4/2017 vom 10. Januar 2017</w:t>
      </w:r>
    </w:p>
    <w:p>
      <w:r>
        <w:t>Bundesverwaltungsgericht, 2017-01-10, DE</w:t>
      </w:r>
    </w:p>
    <w:p>
      <w:r>
        <w:rPr>
          <w:b/>
        </w:rPr>
        <w:t xml:space="preserve">Quelle: </w:t>
      </w:r>
      <w:r>
        <w:t>https://mcp.opencaselaw.ch/entscheid/bvger_E-4_2017</w:t>
      </w:r>
    </w:p>
    <w:p>
      <w:r>
        <w:t>FR: TAF E-4/2017 du 10 janvier 2017</w:t>
      </w:r>
    </w:p>
    <w:p>
      <w:r>
        <w:t>IT: TAF E-4/2017 del 10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E-4/2017 Urteil vom 10. Januar 2017 Besetzung Einzelrichterin Barbara Balmelli, mit Zustimmung von Richterin Gabriela Freihofer; Gerichtsschreiberin Evelyn Heiniger. Parteien A._______, geboren am (...), B._______, geboren am (...), C._______, geboren am (...), D._______, geboren am (...), Sri Lanka, vertreten durch Johnson Belangenyi, Swiss-Exile, (...), Beschwerdeführende, gegen Staatssekretariat für Migration (SEM), Quellenweg 6, 3003 Bern, Vorinstanz. Gegenstand Nichteintreten auf Asylgesuch und Wegweisung (Dublin-Verfahren); Verfügung des SEM vom 22. Dezember 2016 / N (...). Das Bundesverwaltungsgericht stellt fest, dass die Beschwerdeführenden am 12. September 2016 in der Schweiz um Asyl nachsuchten, dass die Vorinstanz sie am 20. September 2016 zur Person (BzP) befragte und ihnen das rechtliche Gehör zur Zuständigkeit Italiens und Frankreichs zur Durchführung des Asyl- und Wegweisungsverfahrens gewährte, dass die Beschwerdeführenden dagegen vorbrachten, sie hätten dem Schlepper gesagt, er solle sie in die Schweiz bringen, da dies ein humanitäres Land sei, sie hierhin hätten kommen wollen und es bevorzugen würden, wenn ihre Asylgesuche durch die Schweiz geprüft würden, dass die Vorinstanz die italienischen Behörden am 11. Oktober 2016 um Übernahme der Beschwerdeführenden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dem Übernahmeersuchen am 12. Dezember 2016 zustimmten und damit ihre Zuständigkeit anerkannten (Art. 22 Abs. 1 Dublin-III-VO), dass die Vorinstanz mit Verfügung vom 22. Dezember 2016 - eröffnet am 28. Dezember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den Beschwerdeführenden die editionspflichtigen Akten gemäss Aktenverzeichnis aushändigte, dass die Beschwerdeführenden mit Eingabe vom 30. Dezember 2016 gegen diesen Entscheid beim Bundesverwaltungsgericht Beschwerde erhoben und sinngemäss beantragen, von einer Überstellung nach Italien sei abzusehen und das Asylverfahren sei in der Schweiz durchzuführen, dass sie in verfahrensrechtlicher Hinsicht um Erteilung der aufschiebenden Wirkung der Beschwerde sowie um unentgeltliche Prozessführung ersuchen, dass die vorinstanzlichen Akten am 5.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sofern der Antragsteller ein Visum besitzt, das seit weniger als sechs Monaten abgelaufen ist, aufgrund dessen er in das Hoheitsgebiet eines Mitgliedstaates hat einreisen können, die Abs. 1-3 von Art. 12 Dublin-III-VO anwendbar sind, solange er das Hoheitsgebiet der Mitgliedstaaten nicht verlassen hat (Art. 12. Abs. 4 Dublin-III-VO), dass gemäss Art. 12 Abs. 2 Dublin-II-VO derjenige Mitgliedstaat, der das Visum erteilt hat, für die Prüfung des Antrags auf internationalen Schutz zuständig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dem zentralen Visa-Informationssystem (CS-Vis) ergab, dass Italien den Beschwerdeführenden vom 14. August 2016 bis am 25. August 2016 gültige Visa ausgestellt hat, dass die Vorinstanz deshalb Italien mit Schreiben vom 5. Oktober 2016 um Aufnahme der Beschwerdeführenden nach Art. 12 Abs. 4 Dublin-III-VO ersuchte, dass die italienischen Behörden dem Übernahmeersuchen am 12. Dezember 2016 zustimmten, wodurch sie ihre Zuständigkeit anerkannten (Art. 22 Abs. 1 Dublin-III-VO), dass die Vorinstanz bei dieser Sachlage zu Recht von der Zuständigkeit Italiens gemäss Art. 12 Abs. 4 Dublin-III-VO für eine allfällige Durchführung des Asylverfahrens ausgegangen und damit die Grundlage für einen Nichteintretensentscheid in Anwendung von Art. 31a Abs. 1 Bst. b AsylG gegeben ist, dass der Wunsch der Beschwerdeführenden auf Verbleib in der Schweiz daran nichts zu ändern vermag, zumal die Dublin-III-VO den Schutzsuchenden kein Recht einräumt, den ihren Antrag prüfenden Staat selber auszuwählen (vgl. auch BVGE 2010/45 E. 8.3), dass die Beschwerdeführenden in der Rechtsmitteleingabe geltend machen, die Beschwerdeführerin habe ein gesundheitliches Problem, weshalb von einer Überstellung nach Italien abzusehen sei, dass sie damit sinngemäss geltend machen, die Schweiz habe von ihrem Selbsteintrittsrecht gemäss Art. 17 Abs. 1 Satz 1 Dublin-III-VO Gebrauch zu machen, dass indes die gesundheitlichen Probleme weder bezeichnet werden, noch sonst in der Beschwerdeschrift dazu nur ansatzweise etwas vorgebracht wird, und die Beschwerdeführerin anlässlich der Befragung zu Protokoll gegeben hat, sie sei gesund (vgl. SEM-Akten, A7 S. 9), dass auch den beigelegten fremdsprachigen Dokumenten nicht entnommen werden kann, ob die Beschwerdeführerin an einer Krankheit leidet und falls ja, an welcher, dass demnach nicht davon auszugehen ist, die Beschwerdeführerin leide an ernstzunehmenden gesundheitlichen Problemen, welche einer Überstellung nach Italien entgegenstehen würden, dass sodann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gemäss der Aufnahmerichtlinie Italien verpflichtet ist, die erforderliche medizinische Versorgung, welche zumindest die Notversorgung und die unbedingt erforderliche Behandlung von Krankheiten und schweren psychischen Störungen umfasst, zu gewähren, dass davon auszugehen ist, dass Italien angemessene medizinische Versorgung erbringen kann, den Zugang zu notwendiger Behandlung gewährleistet, und keine Hinweise vorliegen, wonach Italien der Beschwerdeführerin eine medizinische Behandlung verweigern würde,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m.H. auf die Rechtsprechung des EGMR), dass eine solche gesundheitliche Situation in casu nicht dargetan wird, dass im Zusammenhang mit der Überstellung von Familien nach Italien das Bundesverwaltungsgericht in BVGE 2015/4 ausführlich auf den Entscheid des Europäischen Gerichtshofs für Menschenrechte (EGMR) (Tarakhel gegen Schweiz vom 4. November 2014, Grosse Kammer, Nr. 29217/12) eingegangen ist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12. Dezember 2016 unter expliziter Namensnennung und Altersangabe als Familiengemeinschaft (nucleo familiare) anerkannten und ihre familiengerechte Unterbringung gemäss Rundschreiben vom 8. Juni 2015 ausdrücklich garantierten, dass in Anwendung der Rechtsprechung (vgl. BVGE 2015/4 E. 4.3 und Urteil des BVGer D-6358/2015 vom 7. April 2016 E. 5.2 [als Referenzurteil publiziert]), somit auch vorliegend von einer hinreichenden Zusicherung auszugehen ist, dass unter diesen Umständen die Anwendung von Art. 3 Abs. 2 Satz 2 Dublin-III-VO nicht gerechtfertigt ist,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auch nicht dargetan haben, die sie erwartenden Bedingungen in Italien seien derart schlecht, dass sie zu einer Verletzung von Art. 4 EU-Grundrechtecharta, Art. 3 EMRK oder Art. 3 FoK führen könnten, dass das SEM demnach zu Recht in Anwendung von Art. 31a Abs. 1 Bst. b AsylG auf die Asylgesuche der Beschwerdeführenden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womit der Antrag auf Erteilung der aufschiebenden Wirkung gegenstandslos geworden ist, dass das Gesuch um Gewährung der unentgeltlichen Prozessführung abzuweisen ist, da die Begehren, wie sich aus den vorstehenden Erwägungen ergibt, als aussichtlos zu bezeichnen sind,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Barbara Balmelli Evelyn Heiniger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