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E-49/2014 vom 9. Januar 2014</w:t>
      </w:r>
    </w:p>
    <w:p>
      <w:r>
        <w:t>Bundesverwaltungsgericht, 2014-01-09, DE</w:t>
      </w:r>
    </w:p>
    <w:p>
      <w:r>
        <w:rPr>
          <w:b/>
        </w:rPr>
        <w:t xml:space="preserve">Quelle: </w:t>
      </w:r>
      <w:r>
        <w:t>https://mcp.opencaselaw.ch/entscheid/bvger_E-49_2014</w:t>
      </w:r>
    </w:p>
    <w:p>
      <w:r>
        <w:t>FR: TAF E-49/2014 du 9 janvier 2014</w:t>
      </w:r>
    </w:p>
    <w:p>
      <w:r>
        <w:t>IT: TAF E-49/2014 del 9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E-49/2014 Urteil vom 9. Januar 2014 Besetzung Einzelrichterin Gabriela Freihofer, mit Zustimmung von Richter Thomas Wespi; Gerichtsschreiberin Blanka Fankhauser. Parteien A._______, geboren am (...), China (Volksrepublik), (...), Beschwerdeführerin, gegen Bundesamt für Migration (BFM), Quellenweg 6, 3003 Bern, Vorinstanz Gegenstand Nichteintreten auf Asylgesuch und Wegweisung (Dublin-Verfahren); Verfügung des BFM vom 19. Dezember 2013 N (...). Das Bundesverwaltungsgericht stellt fest, dass die Beschwerdeführerin am 21. Juni 2013 in der Schweiz um Asyl nachsuchte, dass die Befragung zur Person (BzP) am 5. Juli 2013 im Empfangs- und Verfahrenszentrum (EVZ) B._______ durchgeführt wurde, dass die Beschwerdeführerin im Wesentlichen geltend machte, sie habe mit ihrem Kind bei Ihren Eltern im Tibet gelebt, dass das Leben dort für sie schwer gewesen sei, nachdem sie vor Jahren von ihrem Mann verlassen worden sei, dass es zudem im Tibet keine Freiheiten gebe, dass das BFM mit Verfügung vom 19. Dezember 2013 - eröffnet am 27. Dezember 2013 - in Anwendung von Art. 34 Abs. 2 Bst. d des Asylgesetzes vom 26. Juni 1998 (AsylG, SR 142.31) auf das Asylgesuch der Beschwerdeführerin nicht eintrat, die Wegweisung aus der Schweiz nach Italien anordnete und sie aufforderte, die Schweiz spätestens am Tag nach Ablauf der Beschwerdefrist zu verlassen, ansonsten sie in Haft gesetzt werden könne und unter Zwang nach Italien zurückgeführt würde, dass es gleichzeitig feststellte, einer allfälligen Beschwerde gegen den Entscheid komme keine aufschiebende Wirkung zu, und die Aushändigung der editionspflichtigen Akten gemäss Aktenverzeichnis an die Beschwerdeführerin verfügte, dass das BFM zur Begründung seines negativen Entscheids anführte, der Beschwerdeführerin sei bei der Einreise in die Schweiz ihr gefälschter Pass eingezogen worden und ausserdem sei darin ein Einreisestempel vom 20. Juni 2013 aus C._______ ersichtlich gewesen, dass die italienischen Behörden das Ersuchen des BFM zur Übernahme der Beschwerdeführerin gestützt auf Art. 17 Abs. 1 (recte: Art. 10 Abs. 1)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(Dublin-II-VO) gutgeheissen hätten, womit gemäss Dublin-Assoziierungsab­kom­men (DAA, SR 0.142.392.68) die Zuständigkeit zur Durchführung der Asyl- und Wegweisungsverfahren bei Italien liege, dass sie anlässlich des ihr am 21. Juni 2013 gewährten rechtlichen Gehörs geltend gemacht habe, nicht nach Italien zurückkehren zu wollen, weil Italien nicht so gut zu den Flüchtlingen sei wie die Schweiz, dass der von ihr geäusserte Wunsch nach einem weiteren Verbleib in der Schweiz keinen Einfluss auf die Zuständigkeit für das Asyl- und Wegweisungsverfahren habe, da es grundsätzlich nicht Sache der asylsuchenden Person sei, den für ihr Asylverfahren zuständigen Staat selber zu bestimmen, sondern die Bestimmung des für sie zuständigen Staates alleine den beteiligten Dublin-Vertragsstaaten obliege, dass ihr die Möglichkeit offen stehe, sich nach der Überstellung bei den zuständigen Behörden in Italien als Asylsuchende registrieren zu lassen und so in die asylrechtlichen Aufnahmestrukturen aufgenommen zu werden, dass ihre Ausführungen die Zuständigkeit Italiens zur Durchführung des Asyl- und Wegweisungsverfahrens nicht zu widerlegen vermöchten, dass die Überstellung nach Italien - vorbehältlich einer allfälligen Unterbrechung oder Verlängerung (Art. 19 f. Dublin-II-VO) - bis spätestens am 19. Juni 2014 zu erfolgen habe, dass sodann keine Hinweise auf eine Verletzung von Art. 3 der Konvention vom 4. November 1950 zum Schutze der Menschenrechte und Grundfreiheiten (EMRK, SR 0.101) im Falle einer Rückkehr der Beschwerdeführin nach Italien bestünden, weshalb der Vollzug der Wegweisung nach Italien zulässig sei, dass der Wegweisungsvollzug nach Italien sowohl zumutbar als auch technisch möglich und praktisch durchführbar sei, dass die Beschwerdeführerin mit Eingabe vom 6. Januar 2014 (Eingabe und Poststempel) gegen diesen Entscheid beim Bundesverwaltungsgericht Beschwerde erhob und die Aufhebung der angefochtenen Verfügung, die Ausübung des Selbsteintrittsrechts sowie die Erteilung der aufschiebenden Wirkung beantragte, dass sie ferner in formeller Hinsicht die Gewährung der unentgeltlichen Rechtspflege beantragte, dass die vorinstanzlichen Akten am 8. Januar 2014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dem Einreisestempel des zu den Akten gereichten Passes zu entnehmen ist, dass die Beschwerdeführerin nach C._______ flog, und sich somit in einem Dublin-Territorium aufgehalten hat, bevor sie in die Schweiz eingereist ist, dass die italienischen Behörden dem Gesuch um Übernahme der Beschwerdeführerin vom 4. Oktober 2013 am 19. Dezember 2013 explizit zustimmten, dass das BFM bei dieser Sachlage zu Recht von der Zuständigkeit Italiens für eine allfällige Durchführung des Asylverfahrens ausging, dass die Beschwerdeführerin somit ohne Weiteres in einen Drittstaat (Italien) ausreisen kann, welcher für die Durchführung der Asyl- und Wegweisungsverfahren staatsvertraglich zuständig ist, dass die Beschwerdeführerin anlässlich der Gewährung des rechtlichen Gehörs zur mutmasslichen Zuständigkeit Italiens aussagte, Italien sei nicht so gut zu den Flüchtlingen wie die Schweiz, dass dazu in Übereinstimmung mit der Vorinstanz festzuhalten ist, dass der geäusserte Wunsch nach einem weiteren Verbleib in der Schweiz keinen Einfluss auf die Zuständigkeit für ein Asyl- und Wegweisungsverfahren hat, da es grundsätzlich nicht die Sache der asylsuchenden Person ist, den für ihr Asylverfahren zuständigen Staat selber zu bestimmen, sondern die Bestimmung des für sie zuständigen Staates alleine den beteiligten Dublin-Vertragsstaaten obliegt, dass die Beschwerdeführerin auf Beschwerdeebene unter Hinweis auf den Bericht der Schweizerischen Flüchtlingshilfe vom Oktober 2013 (Beilage 2) geltend macht, sie gehöre als alleinstehende Frau zu den verletzlichen Personen, für welche die Aufnahmebedingungen, insbesondere die Unterbringungs- und Versorgungssituation, in Italien einen menschenunwürdigen Zustand begründeten, dass sie unter anderem je ein Urteil des Verwaltungsgerichts Giessen vom 24. Januar 2013 (Beilage 4) und des Verwaltungsgerichts Wiesbaden vom 2. Oktober 2012 (Beilage 5) beilegte, gemäss denen eine Überstellung nach Italien nicht stattgefunden habe und das deutsche Bundesamt für Migration und Flüchtlinge angewiesen worden sei, das Asylverfahren in Deutschland durchzuführen, dass die schweizerischen Behörden zwar dafür sorgen müssen, dass die Beschwerdeführerin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Beschwerdeführerin nach einer Überstellung zufriedenstellende Lebensbedingungen vorfindet, dass gemäss Bericht der Schweizerischen Flüchtlingshilfe vom Oktober 2013 alleinstehende Frauen in Italien nicht als verletzliche Personen gelten, dass sie jedoch in Milano stärker geschützt würden und es kaum denkbar sei, man würde sie aus einem Zentrum entlassen und auf die Strasse stellen (vgl. Ziffer 6.2), dass die Beschwerdeführerin beweisen oder glaubhaft machen muss, dass ihre Behandlung in Italien durch die dortigen Behörden respektive die Lebensumstände gegen Art. 3 EMRK verstossen, dass es angesichts der Vermutung, wonach jener Staat, der für die Prüfung des Asylgesuchs zuständig ist, die völkerrechtlichen Verpflichtungen einhalte, der Beschwerdeführerin obliegt,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mit den allgemeinen Ausführungen zur Lage in Italien nicht erbracht worden ist und die Beschwerdeführerin auch nicht geltend machte, dass es in Italien keine öffentlichen Institutionen gebe, die auf Gesuch der Asylsuchenden hin auf deren Bedürfnisse eingehen können, dass ferner davon ausgegangen werden kann, dass Italien grundsätzlich als sicher im Sinne der FK erachtet werden kann und das Gebot des Non-Refoulement beachtet (vgl. BVGE 2010/45 E. 7.3-7.7 S. 637 ff.), dass insbesondere nicht erstellt ist, dass Italien gegen die Bestimmungen der Richtlinie 2003/9/EG des Rates vom 27. Januar 2003 zur Festlegung von Mindestnormen für die Aufnahme von Asylbewerbern in den Mitgliedstaaten ("Aufnahmerichtlinie") systematisch verstösst, dass diese Ansicht durch den EGMR bestätigt wird, indem dieser in seiner neueren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die Beschwerdeführerin nach dem Gesagten offensichtlich nicht beweisen oder glaubhaft machen konnte, dass ein konkretes und ernsthaftes Risiko bestehe, ihre Überstellung nach Italien würde gegen Art. 3 EMRK oder gegen eine andere völkerrechtliche Verpflichtung der Schweiz verstossen, dass demzufolge die Vermutung, gemäss welcher Italien seine völkerrechtlichen Verpflichtungen nicht einhalte, mangels ausreichender Anhaltspunkte nicht umgestossen wurde, dass deshalb nicht weiter auf die unter Verweis auf einen SFH-Bericht vom Oktober 2013 aufgezeigten Mängel in Italien einzugehen ist, dass den eingereichten deutschen Urteilen ein anderer Sachverhalt zugrundeliegt, dass in einem Fall die Beschwerde einer Familie mit Kindern und im anderen diejenige eines Minderjährigen behandelt wurde, dass unter diesen Umständen keinerlei Hindernisse, insbesondere auch keine humanitären Gründe im Sinne von Art. 29a Abs. 3 AsylV 1, eine Überstellung der Beschwerdeführerin als unzulässig erscheinen lassen, dass es demnach entgegen der Beschwerde keinen Grund für die Anwendung der Souveränitätsklausel (Art. 3 Abs. 2 erster Satz Dublin-II-VO) gibt, dass Italien somit für die Prüfung des Asylgesuchs der Beschwerdeführerin gemäss der Dublin-II-VO zuständig und entsprechend verpflichtet ist, sie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im Sinne von Art. 65 Abs. 1 VwVG abzuweisen ist, da die Begehren - wie sich aus den vorstehenden Erwägungen ergibt - als aussichtlos zu bezeichnen waren, weshalb die gesetzlichen Voraussetzungen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