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E-4980/2012 vom 27. September 2012</w:t>
      </w:r>
    </w:p>
    <w:p>
      <w:r>
        <w:t>Bundesverwaltungsgericht, 2012-09-27, FR</w:t>
      </w:r>
    </w:p>
    <w:p>
      <w:r>
        <w:rPr>
          <w:b/>
        </w:rPr>
        <w:t xml:space="preserve">Quelle: </w:t>
      </w:r>
      <w:r>
        <w:t>https://mcp.opencaselaw.ch/entscheid/bvger_E-4980_2012</w:t>
      </w:r>
    </w:p>
    <w:p>
      <w:r>
        <w:t>FR: TAF E-4980/2012 du 27 septembre 2012</w:t>
      </w:r>
    </w:p>
    <w:p>
      <w:r>
        <w:t>IT: TAF E-4980/2012 del 27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E-4980/2012 Arrêt du 27 septembre 2012 Composition François Badoud, juge unique, avec l'approbation de Daniele Cattaneo, juge ; Beata Jastrzebska, greffière. Parties A._______, né le (...), Syrie, représenté par (...), Elisa - Asile Assistance juridique aux requérants d'asile, (...), recourant, contre Office fédéral des migrations (ODM), Quellenweg 6, 3003 Berne, autorité inférieure. Objet Asile (non-entrée en matière) et renvoi (Dublin) ; décision de l'ODM du 13 septembre 2012 / N (...). Vu la demande d'asile déposée en Suisse par A._______, en date du 14 août 2012, la décision du 13 septembre 2012, notifiée le 14 septembre suivant, par laquelle l'ODM, en se fondant sur l'art. 34 al. 2 let. d de la loi du 26 juin 1998 sur l'asile (LAsi, RS 142.31), n'est pas entré en matière sur la demande d'asile et a prononcé le transfert du recourant vers l'Italie, le recours interjeté, le 21 septembre 2012, contre cette décision, et la requête d'assistance judiciaire dont il est assorti, la réception du dossier de première instance par le Tribunal administratif fédéral (le Tribunal), le 25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 fondé d'une telle décision, que les motifs d'asile invoqués dans le recours ne pouvant donc faire l'objet d'un examen matériel, la conclusion tendant à la reconnaissance de la qualité de réfugié, figurant au point 3 de la première page de recours est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Italie, le 13 avril 2012, que, le 23 août 2012, l'ODM a présenté aux autorités italiennes compétentes une requête aux fins de reprise en charge fondée sur l'art. 16 par. 1 pt e du règlement Dublin II, que ces autorités n'ayant pas répondu dans le délai de deux semaines prévu à l'art. 20 par. 1 pt b du règlement Dublin II, l'Italie a implicitement reconnu sa compétence (art. 20 par. 1 pt c dudit règlement), que l'intéressé n'a pas contesté avoir séjourné en Italie, qu'il serait toutefois arrivé dans ce pays par hasard, dupé par son passeur censé de le conduire en Suisse, pays où il aurait souhaité déposer une demande d'asile et rejoindre son frère, réfugié, qu'en déposant une demande d'asile en Italie, le recourant aurait uniquement voulu éviter d'être renvoyé en Syrie, qu'à ses yeux, il appartient donc à la Suisse de statuer sur sa demande d'asile, que toutefois, les motifs ayant guidé l'intéressé à déposer une demande d'asile en Italie sont en l'espèce sans pertinence, qu'en effet, comme déjà observé ci-dessus, selon le règlement Dublin II, l'Etat compétent est celui par lequel un demandeur d'asile est entré sur le territoire d'un autre Etat membre, que partant, le fait d'avoir déposé une demande d'asile en Italie n'est pas en l'espèce déterminant, seule présence de l'intéressé dans cet Etat étant suffisante pour fonder sa compétence, qu'en retenant le principe de l'examen de la demande d'asile par un seul et même Etat membre ("one chance only", dit aussi principe de l'unicité), le règlement Dublin II vise à lutter contre les demandes d'asile multiples ("asylum shopping"), que la compétence d'Italie est ainsi donnée, qu'elle ne peut pas être contestée par l'argument de l'intéressé tiré de la présence, sur le territoire suisse, de son frère, qu'en effet, comme l'a déjà relevé l'ODM, celui-ci n'entre pas dans l'une ou l'autre des catégories prévues à l'art. 2 let. i du règlement Dublin II, définissant le terme "membres de la famille", que l'intéressé s'oppose encore à son transfert en Italie parce qu'il risquerait d'être privé de ressources et de connaître des conditions de vie indignes, ce qui constituerait une violation de l'art. 3 de la convention du 4 novembre 1950 de sauvegarde des droits de l'homme et des libertés fondamentales (CEDH, RS 0.101), qu'à l'appui de cette argumentation, il cite plusieurs rapports de l'Organisation suisse d'aide aux réfugiés (OSAR), de l'Observatoire suisse du droit d'asile et des étrangers et de l'organisation Pro Asyl, qu'il souligne que ces documents critiquent les pays européens qui transfèrent les requérants d'asile en Italie, qu'il cite également quelques décisions des juridictions allemandes lesquelles ont suspendu ou annulé les transferts des requérants d'asile en Italie, que, pour ces motifs, il demande à la Suisse d'examiner sa demande d'asile en application de l'art. 3 par. 2 1ère phrase du Règlement Dublin II (clause de souveraineté),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Italie, il n'a pas fourni d'indice sérieux indiquant que leurs conditions de vie ou sa situation personnelle seraient telles, en cas de retour dans ce pays, que l'exécution du transfert contreviendrait à la CEDH, qu'il n'a en particulier pas établi que l'Italie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ses difficultés auprès des autorités italiennes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l'intéressé invoque encore son état de santé pour s'opposer au transfert, qu'alléguant endurer des souffrances psychiques dues à son vécu en Syrie, il fait valoir qu'un transfert en Italie l'exposerait à un risque pour sa santé, constitutif d'une violation de l'art. 3 de la convention du 4 novembre 1950 de sauvegarde des droits de l'homme et des libertés fondamentales (CEDH, RS 0.101),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en l'occurrence la situation du recourant, lequel n'a d'ailleurs présenté aucun certificat médical à l'appui de ses allégations, que, dans ce sens, le recourant ne remplit pas les conditions de la clause humanitaire, prévue par l'art. 15 du règlement Dublin II, dont il requiert l'application, mais dont on rappellera ici qu'elle n'est pas contraignante,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Italie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