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E-4979/2012 vom 4. Oktober 2012</w:t>
      </w:r>
    </w:p>
    <w:p>
      <w:r>
        <w:t>Bundesverwaltungsgericht, 2012-10-04, FR</w:t>
      </w:r>
    </w:p>
    <w:p>
      <w:r>
        <w:rPr>
          <w:b/>
        </w:rPr>
        <w:t xml:space="preserve">Quelle: </w:t>
      </w:r>
      <w:r>
        <w:t>https://mcp.opencaselaw.ch/entscheid/bvger_E-4979_2012</w:t>
      </w:r>
    </w:p>
    <w:p>
      <w:r>
        <w:t>FR: TAF E-4979/2012 du 4 octobre 2012</w:t>
      </w:r>
    </w:p>
    <w:p>
      <w:r>
        <w:t>IT: TAF E-4979/2012 del 4 ottobre 2012</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E-4979/2012 Arrêt du 4 octobre 2012 Composition Jenny de Coulon Scuntaro, juge unique, avec l'approbation de Walter Lang, juge ; Astrid Dapples, greffière. Parties A._______, née le (...), Russie, représentée par (...),Service d'Aide Juridique aux Exilé-e-s (SAJE),(...), recourante, contre Office fédéral des migrations (ODM), Quellenweg 6, 3003 Berne, autorité inférieure. Objet Asile (non-entrée en matière) et renvoi ; décision de l'ODM du 4 septembre 2012 / N (...). Vu la demande d'asile déposée en Suisse par l'intéressée, le 31 mars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18 avril et 9 juillet 2012, la décision du 4 septembre 2012, par laquelle l'ODM, en se fondant sur l'art. 32 al. 2 let. a de la loi du 26 juin 1998 sur l'asile (LAsi, RS 142.31), n'est pas entré en matière sur la demande d'asile de l'intéressée, motif pris qu'elle n'avait produit aucun document d'identité ou de voyage et qu'aucune des exceptions visées par l'art. 32 al. 3 LAsi n'était réalisée, a prononcé son renvoi de Suisse et a ordonné l'exécution de cette mesure, le recours du 20 septembre 2012, par lequel l'intéressée a conclu à l'annulation de la décision de l'ODM et a requis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que le recours, interjeté dans la forme (cf. art. 52 PA) et le délai (cf. art. 108 al. 2 LAsi) prescrits par la loi, est recevable,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2011/37 consid. 3 p. 808, ATAF 2009/50 consid. 5-8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la recourante n'a pas remis ses documents de voyage ou ses pièces d'identité dans un délai de 48 heures après le dépôt de sa demande d'asile ; qu'elle n'a pas établi qu'elle avait des motifs excu-sables de ne pas être à même de se procurer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2011/37 consid. 5.3.1 p. 810 et la jurisp. cit.), que certes, l'intéressée a produit par la suite des copies de documents d'identité, que dans la mesure où il ne s'agit pas d'originaux mais de simples copies, le Tribunal ne saurait les considérer comme des documents officiels au sens de l'art. 1a let. c OA 1, que l'objection formulée par la recourante dans son mémoire de recours, selon laquelle elle aurait produit de nombreux documents l'identifiant clairement et n'ayant aucune raison d'avoir été falsifiés, est ainsi sans fondement, que, dans ces conditions, la première des exceptions prévues par l'art. 32 al. 3 let. a LAsi ne s'applique pas, qu'il ne ressort pas non plus du dossier que l'une ou l'autre des exceptions prévues à l'art. 32 al. 3 let. b et let. c LAsi soit réalisée, qu'avec la réglementation prévue à l'art. 32 al. 2 let. a et al. 3 LAsi, le législateur a introduit une procédure sommaire au terme de laquelle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la recourante a déclaré qu'elle vivait à (...) depuis 1987 et qu'elle avait été la victime d'actes racistes, à l'instar de son fils et de sa belle-fille, de la part de quatre skinheads, qu'en l'espèce, comme l'ODM l'a à juste titre signalé, ces motifs de protection, même à les considérer comme vraisemblables, n'entrent manifestement pas dans les prévisions de l'art. 3 LAsi pour la reconnaissance de la qualité de réfugié, qu'en effet, selon le principe de subsidiarité de la protection internationale (in casu celle offerte par la Suisse) par rapport à la protection nationale, principe consacré à l'art. 1A ch. 2 de la Convention relative au statut des réfugiés du 28 juillet 1951 (Conv. réfugiés, RS 0.142.30), on est en droit d'attendre d'un requérant d'asile qu'il fasse appel en priorité à la protection du pays doit il a la nationalité (cf. ATAF 2008/12 consid. 5.3 p. 155, ATAF 2008/5 consid. 4.1 et la jurisp. cit.), qu'à cet égard, aucun élément du dossier ne permet de douter de l'efficacité et de la capacité d'action des autorités russes, que les infractions raciales et les discours de haine sont poursuivis et leurs auteurs condamnés (Home Office, UK border Agency, Russia, Country of Origin Information [COI] Report, 11 novembre 2010, ch. 22.04, p. 35 ; U.S. Department of State, 2009 Human Rights Report : Russia, section 6 sous "National/Racial/Ethnic Minorities" ; cf. également arrêt du Tribunal administratif fédéral E-5231/2008 du 30 septembre 2008, spéc. consid. 4.1.1 à 4.1.4, et les réf. cit.), que la recourante a certes indiqué s'être adressée à la police mais a précisé que celle-ci s'était contentée de prendre acte de son appel, ajoutant qu'elle n'était pas la seule à devoir faire face à semblables agissements, qu'à supposer toutefois que la police se fût totalement désintéressée de son cas, comme allégué, elle aurait dû engager d'autres démarches, à un échelon supérieur, pour faire valoir ses droits et obtenir une protection adéquate, le cas échéant avec le soutien d'un avocat ; qu'au demeurant, n'ayant dénoncé le comportement des skinheads qu'à une reprise en dépit du fait que ces derniers auraient également jeté un cocktail molotov dans sa maison et auraient tué son chien, elle ne saurait reprocher aux autorités de son pays d'origine de ne pas lui avoir offert une protection adéquate, qu'en tout état de cause, comme l'ODM l'a à juste titre relevé (cf. sa décision dont est recours, consid. II, ch. 2, p. 4 s.), à supposer que les autorités d'où la recourante provient ne puissent ou ne veuillent assurer sa sécurité, elle peut se rendre dans une autre région de la Russie, notamment à Moscou où sa belle-fille se rendait régulièrement dans le cadre de ses études universitaires, qu'en effet, les agresseurs, toujours les mêmes, ne sont pas actifs sur l'ensemble du territoire et ne pourraient la retrouver dans cette mégalopole, que sous cet angle, son appartenance ethnique, comme relevé dans le mémoire de recours, ne saurait être constitutif d'un éventuel motif pertinent au regard de l'art. 3 LAsi, dès lors que, comme observé à juste titre par l'ODM, de nombreux ressortissants du Caucase vivent en dehors de leurs républiques et, notamment, à Moscou, que, dans ces conditions, la recourante n'a pas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 JICRA 1996 n° 18 consid. 14b/ee p. 186 s., et jurisp. cit.), que, n'ayant pas établi un risque de sérieux préjudices au sens de l'art. 3 LAsi, elle ne peut pas non plus se prévaloir de l'art. 5 LAsi, qui reprend en droit interne le principe de non-refoulement énoncé à l'art. 33 Conv. réfugiés, que, pour les motifs exposés ci-dessus, l'exécution du renvoi s'avère licite (cf. art. 83 al. 3 de la loi fédérale du 16 décembre 2005 sur les étrangers [LEtr, RS 142.20]), qu'il n'y a donc pas lieu de procéder à des mesures d'instruction complémentaires visant à établir la qualité de réfugié de la recourante ou à constater l'existence d'un empêchement à l'exécution du renvoi sous l'angle de la licéité (cf. art. 32 al. 3 let. b et c LAsi ; ATAF 2009/50 consid. 8 p. 730 ss), qu'au vu de ce qui précède, c'est à juste titre que l'ODM n'est pas entré en matière sur la demande d'asile de la recourante, si bien que, sur ce point, le recours doit être rejeté et la décision de première instance confirmée, qu'aucune des conditions de l'art. 32 OA 1 n'étant réalisée, en l'absence notamment d'un droit de celle-ci à une autorisation de séjour ou d'établissement, le Tribunal est tenu de confirmer le renvoi (art. 44 al. 1 LAsi), que l'exécution du renvoi est non seulement licite (cf. supra), mais également raisonnablement exigible (art. 83 al. 4 LEtr ; ATAF 2009/51 consid. 5.5 p. 748, ATAF 2009/28 consid. 9.3.1 p. 367, ATAF 2007/10 consid. 5.1 p. 111 ; JICRA 2005 n° 24 consid. 10.1 p. 215 s., et jurisp. cit.), qu'en effet, la Russie ne se trouve pas en proie à une guerre, une guerre civile ou une violence généralisée, qu'en outre, la recourante est au bénéfice d'une formation et d'une expérience professionnelle et n'a pas allégué de problème de santé particulier, susceptible de constituer un obstacle à l'exécution de son renvoi, qu'enfin, étant tenue de collaborer à l'obtention de documents de voyage lui permettant de retourner dans son pays d'origine (cf. art. 8 al. 4 LAsi), l'exécution du renvoi est possible (cf. art. 83 al. 2 LEtr ; ATAF 2008/34 consid. 12 p. 513 ss et jurisp. cit.),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présentée simultanément au recours est rejetée, les conclusions de celui-ci étant, au vu de ce qui précède, d'emblée vouées à l'échec (cf. art. 65 al. 1 PA), que les frais de procédure sont mis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