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E-4978/2011 vom 14. September 2011</w:t>
      </w:r>
    </w:p>
    <w:p>
      <w:r>
        <w:t>Bundesverwaltungsgericht, 2011-09-14, DE</w:t>
      </w:r>
    </w:p>
    <w:p>
      <w:r>
        <w:rPr>
          <w:b/>
        </w:rPr>
        <w:t xml:space="preserve">Quelle: </w:t>
      </w:r>
      <w:r>
        <w:t>https://mcp.opencaselaw.ch/entscheid/bvger_E-4978_2011</w:t>
      </w:r>
    </w:p>
    <w:p>
      <w:r>
        <w:t>FR: TAF E-4978/2011 du 14 septembre 2011</w:t>
      </w:r>
    </w:p>
    <w:p>
      <w:r>
        <w:t>IT: TAF E-4978/2011 del 14 settembre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Beschwerden werden vereinigt.</w:t>
      </w:r>
    </w:p>
    <w:p>
      <w:r>
        <w:rPr>
          <w:b/>
        </w:rPr>
        <w:t>E. 2</w:t>
      </w:r>
    </w:p>
    <w:p>
      <w:r>
        <w:t>Die Beschwerden werden abgewiesen.</w:t>
      </w:r>
    </w:p>
    <w:p>
      <w:r>
        <w:rPr>
          <w:b/>
        </w:rPr>
        <w:t>E. 3</w:t>
      </w:r>
    </w:p>
    <w:p>
      <w:r>
        <w:t>Das Gesuch um Gewährung der unentgeltlichen Prozessführung und um Beiordnung einer unentgeltlichen Rechtsverbeiständung wird abgewiesen.</w:t>
      </w:r>
    </w:p>
    <w:p>
      <w:r>
        <w:rPr>
          <w:b/>
        </w:rPr>
        <w:t>E. 4</w:t>
      </w:r>
    </w:p>
    <w:p>
      <w:r>
        <w:t>Die Verfahrenskosten werden erlassen.</w:t>
      </w:r>
    </w:p>
    <w:p>
      <w:r>
        <w:rPr>
          <w:b/>
        </w:rPr>
        <w:t>E. 5</w:t>
      </w:r>
    </w:p>
    <w:p>
      <w:r>
        <w:t>Dieses Urteil geht an die Beschwerdeführenden, das BFM und die zuständige kantonale 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