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E-4971/2018 vom 4. September 2018</w:t>
      </w:r>
    </w:p>
    <w:p>
      <w:r>
        <w:t>Bundesverwaltungsgericht, 2018-09-04, FR</w:t>
      </w:r>
    </w:p>
    <w:p>
      <w:r>
        <w:rPr>
          <w:b/>
        </w:rPr>
        <w:t xml:space="preserve">Quelle: </w:t>
      </w:r>
      <w:r>
        <w:t>https://mcp.opencaselaw.ch/entscheid/bvger_E-4971_2018</w:t>
      </w:r>
    </w:p>
    <w:p>
      <w:r>
        <w:t>FR: TAF E-4971/2018 du 4 septembre 2018</w:t>
      </w:r>
    </w:p>
    <w:p>
      <w:r>
        <w:t>IT: TAF E-4971/2018 del 4 settembre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E-4971/2018 Arrêt du 4 septembre 2018 Composition François Badoud, juge unique, avec l'approbation de Yanick Felley, juge ; Antoine Willa, greffier. Parties A._______, né le (...), Ukraine, représenté par Johnson Belangenyi, Swiss-Exile, (...), recourant, contre Secrétariat d'Etat aux migrations (SEM), Quellenweg 6, 3003 Berne, autorité inférieure. Objet Exécution du renvoi (recours réexamen) ; décision du SEM du 27 juillet 2018 / N (...). Vu la demande d'asile déposée par A._______ en date du 12 novembre 2014, rejetée par l'autorité de première instance, le 3 février 2016, décision confirmée par le Tribunal administratif fédéral (ci-après : le Tribunal) dans son arrêt du 17 mai 2018 (E-1121/2016), la demande de réexamen du 10 juillet 2018, concluant au non-renvoi de Suisse et au prononcé de l'admission provisoire, la décision du 27 juillet 2018, par laquelle le SEM a rejeté la demande de réexamen, le recours du 27 août 2018 formé par le recourant contre cette décision, par lequel il a conclu à la reconnaissance de la qualité de réfugié et à l'admission provisoire, et a requis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toutefois, la demande n'ayant conclu qu'au prononcé de l'admission provisoire, le recours ne peut comporter de conclusion plus ample en reconnaissance de la qualité de réfugié, laquelle est donc irrecevable,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 que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qu'une demande de réexamen ne saurait servir à remettre continuellement en cause des décisions administratives entrées en force de chose jugée et à éluder les dispositions légales sur les délais de recours (cf. ATF 136 II 177 consid. 2.1 p. 181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no 7 p. 45 et jurisp. cit.), que la demande dûment motivée est déposée par écrit auprès du SEM dans les trente jours qui suivent la découverte du motif de réexamen (art. 111b al. 1 LAsi), qu'en l'espèce, il est difficile de déterminer si la demande de réexamen a bien été déposée dans les trente jours suivant la découverte des motifs soulevés, que toutefois, le demande se révélant infondée, ainsi que constaté ci-dessous, cette question peut être laissée indécise, que la première question qui se pose, sur le fond, est donc de savoir si les faits motivant la demande de réexamen sont nouveaux, à savoir s'il s'agit d'éléments postérieurs à la fin de la procédure ordinaire, de points ignorés de la recourante à ce moment, ou de faits dont il ne pouvait ou n'avait pas de raison de se prévaloir à l'époque, 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 que dans le cas d'espèce, l'intéressé a fait valoir, dans sa demande, la situation troublée de l'Ukraine, où sa sûreté serait compromise, extraits de presse à l'appui, et a repris cette argumentation au stade du recours, que les conditions sécuritaires prévalant en Ukraine ont fait l'objet d'un examen exhaustif dans l'arrêt du Tribunal du 17 mai 2018, et qu'elles ne sont pas modifiées de façon substantielle depuis lors, si bien que ce motif de réexamen est sans pertinence, que l'intéressé a soutenu, dans sa demande, avoir été activement engagé dans le soutien à la cause autonomiste à Donetsk, et a produit à l'appui les déclarations écrites de cinq personnes domiciliées dans cette ville, que selon lui, ces antécédents seraient de nature à le mettre en danger en cas de retour en Ukraine, qu'il n'a cependant rien dit d'un tel engagement en procédure ordinaire, faisant alors valoir la crainte d'être enrôlé, en tant que réserviste, dans l'armée ukrainienne et d'être envoyé au combat dans le Dombass, que la contradiction entre ces versions des faits enlève toute crédibilité à ses assertions, les déclarations produites, à l'origine et aux conditions d'obtention indéterminées, n'étant par ailleurs pas de nature à modifier cette appréciation, qu'il va de même de l'attestation, jointe au recours, de la "société à responsabilité limitée (Sàrl) B._______" du 3 juillet 2018, qui est supposée confirmer le même engagement, que le rapport médical du (...) août 2018, produit au stade du présent recours, et qui pose chez l'intéressé le diagnostic d'un état d'angoisse et d'un syndrome de stress post-traumatique, n'était pas connu du SEM et n'a pu être apprécié par lui dans le cadre de la demande de réexamen, si bien que le Tribunal ne peut le prendre en considération ici, qu'en effet, sa cognition est limitée aux griefs soulevés dans la demande de réexamen, que le traitement requis (suivi psychiatrique et prise de médicaments) n'apparaît cependant pas incompatible avec l'exécution du renvoi, qu'enfin, le requérant a produit la copie d'un rapport médico-légal d'avril 2015, relatif aux blessures subies par son père lors d'un bombardement de Donetsk en octobre 2014, dont le Tribunal ne voit pas en quoi il serait de nature à permettre le réexamen de la décision le concernant,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ces circonstances, il y a lieu de rejeter la requête d'assistance judiciaire partielle et de mettre les frais de procédure à la charge du recourant (art. 63 al. 1 PA et art. 2 et 3 let. b du règlement du 21 février 2008 concernant les frais, dépens et indemnités fixés par le Tribunal administratif fédéral [FITAF, RS 173.320.2]), qu'un seul recours ayant été déposé contre la décision du SEM relative au recourant, et celle relative à sa mère, la moitié des frais sont mis à charge de chacun d'eux, (dispositif page suivante) Par ces motifs,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