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E-4969/2010 vom 16. Juli 2010</w:t>
      </w:r>
    </w:p>
    <w:p>
      <w:r>
        <w:t>Bundesverwaltungsgericht, 2010-07-16, FR</w:t>
      </w:r>
    </w:p>
    <w:p>
      <w:r>
        <w:rPr>
          <w:b/>
        </w:rPr>
        <w:t xml:space="preserve">Quelle: </w:t>
      </w:r>
      <w:r>
        <w:t>https://mcp.opencaselaw.ch/entscheid/bvger_E-4969_2010</w:t>
      </w:r>
    </w:p>
    <w:p>
      <w:r>
        <w:t>FR: TAF E-4969/2010 du 16 juillet 2010</w:t>
      </w:r>
    </w:p>
    <w:p>
      <w:r>
        <w:t>IT: TAF E-4969/2010 del 16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E-4969/2010 {T 0/2} Arrêt du 16 juillet 2010 Composition Jean-Pierre Monnet, juge unique, avec l'approbation de Blaise Pagan, juge ; Isabelle Fournier, greffière. Parties A._______, Serbie, représenté par (...), Service d'Aide Juridique aux Exilé-e-s (SAJE), recourant, contre Office fédéral des migrations (ODM), Quellenweg 6, 3003 Berne, autorité inférieure. Objet Asile (non-entrée en matière) et renvoi ; décision de l'ODM du 2 juillet 2010 / N (...). Vu la demande d'asile déposée en Suisse par le recourant en date du 31 mai 2010, le procès-verbal de l'audition sommaire du recourant, du 8 juin 2010 et celui de l'audition sur ses motifs, daté du 1er (recte: 15) juin 2010, lors desquelles le recourant, venu en Suisse avec sa mère, sa soeur majeure et un frère mineur, a en substance allégué avoir quitté son pays en raison des discriminations et mauvais traitements dont il était victime, à l'instar des autres membres de sa famille, en raison de son origine rom et surtout pour accompagner et sauver sa mère, qui avait besoin de soins médicaux, la décision du 2 juillet 2010,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et ordonné l'exécution de cette mesure, l'acte du 8 juillet 2010, par lequel le recourant a recouru contre cette décision, a conclu à son annulation ou, subsidiairement, à l'octroi d'une admission provisoire, les autres pièces du dossier de la cause,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son recours, interjeté dans la forme (cf. art. 52 PA) et le délai (cf. art. 108 al. 2 LAsi) prescrits par la loi, est recevable, que le recourant a demandé que sa cause soit jointe à celle de sa soeur et à celle concernant sa mère et son frère mineur, qu'une jonction des causes n'apparaît toutefois pas indiquée, dès lors que la situation de fait diffère en partie, sa mère et sa soeur faisant valoir des problèmes personnels, en particulier d'ordre médical, et qu'enfin l'issue des différentes causes ne doit pas nécessairement être identique puisque le recourant est majeur,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2003 n° 20 consid. 3c p. 130; 2003 n° 19 consid. 3c p. 124 s.; 2003 n°18 p. 109 ss), que le Conseil fédéral a désigné la Serbie comme Etat exempt de persécutions avec effet au 1er avril 2009, qu'en l'espèce, le dossier ne révèle aucun fait propre à établir l'existence d'indices de persécution au sens rappelé ci-dessus, que l'appartenance du recourant à la minorité ethnique rom ne saurait, à elle seule, démontrer la présence de tels indices, que si les membres de cette minorité sont certes victimes en Serbie de brimades et de tracasseries de la part de tiers ou parfois d'autorités locales, on ne saurait considérer, aussi blâmables que soient de tels comportements, que les Roms sont systématiquement l'objet de sérieux préjudices, d'actes de violence ou de graves discriminations entraînant une pression psychique insupportable ou encore de traitements illicites, qu'en l'occurrence le recourant n'a pas fait état d'atteintes personnelles graves et récentes, d'une intensité ou d'une gravité approchant les exigences de l'art. 3 al. 2 LAsi ou qui pourraient représenter un acte prohibé par des conventions internationales, qui l'auraient incité à fuir son pays, que, certes, il a allégué avoir été battu par des Serbes à plusieurs reprises, pour la dernière fois environ trois semaines avant son départ, lorsqu'il avait été surpris en train de ramasser des objets de récupération (verre, aluminium, métal, papier) pour les revendre, activité dont vivait sa famille, que toutefois il estimait pouvoir continuer à exercer cette activité, qu'outre le fait que les comportements exposés ne revêtent ainsi manifestement pas l'intensité ou la gravité suffisantes pour être déterminants au regard de l'art. 34 al. 1 LAsi précité, l'ODM a, à bon droit, relevé que le recourant n'avait pas établi qu'il n'aurait pas pu obtenir une protection de la part des autorités dans son pays d'origine, que le recourant a allégué avoir renoncé à dénoncer les faits à la police par crainte de représailles et parce que, trois à quatre mois avant leur départ, il était allé au poste avec sa mère et que celle-ci avait été brutalement chassée du bureau, que, comme l'a relevé l'ODM, de telles allégations ne sont pas suffisantes pour renverser la présomption d'absence de persécution découlant de l'art. 6a al. 2 LAsi, que le fait qu'un policier local fasse preuve d'un comportement particulièrement hostile et répréhensible ne signifie pas nécessairement que le recourant ne pourrait trouver aucune protection dans son pays, ni qu'il serait en butte à des traitements prohibés sur l'ensemble du territoire de la Serbie, qu'il sied à ce propos de rappeler également les progrès réalisés en Serbie, du moins sur le plan législatif, pour la protection des minorités, qu'il convient sur ce point de renvoyer aux considérants pertinents de la décision attaquée, que le recourant fait grief à l'ODM d'avoir violé son droit d'être entendu en ne motivant pas sa décision de manière suffisamment individualisée, que, cependant, il n'a lui-même apporté, au-delà de considérations générales, basées sur divers rapports, sur la situation des Roms en Serbie et des discriminations et violences dont ils continuent à être victimes et dont le Tribunal n'entend pas contester la réalité, aucun argument ou moyens de preuve susceptible de remettre en cause son bien-fondé par la démonstration qu'il aurait, lui-même, été l'objet de sérieux préjudices, sans pouvoir obtenir une protection effective des autorités, qu'il ressort plutôt de ses déclarations que le motif décisif de son départ du pays était le besoin de soins médicaux pour sa mère, que le recourant n'étant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concret d'un risque personnel et sérieux qu'il soit soumis en cas de renvoi à un traitement prohibé par l'art. 3 CEDH ou par l'art. 3 de la Convention contre la torture et autres peines ou traitements cruels, inhumains ou dégradants (RS 0.105; Conv. torture; cf. JICRA 1996 n° 18 consid. 14b/ee p. 186 s.), que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au sens de l'art. 34 al. 1 LAsi, qu'au vu de ce qui précède, c'est à juste titre que l'ODM n'est pas entré en matière sur la demande d'asile du recourant,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du recourant, qu'en effet, la Serbie ne se trouve pas en proie à une guerre, une guerre civile ou une violence généralisée, qu'en outre, le recourant est jeune, qu'il n'a pas allégué de problème de santé particulier, qu'en dépit de ses conditions de vie inconfortables il parvenait pour le moins à subvenir à ses besoins, qu'au demeurant, même si cela n'est pas déterminant, il sied de rappeler qu'il devrait retrouver en Serbie son père, ses frères et ses oncles demeurés au pays,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