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E-4962/2014 vom 11. September 2014</w:t>
      </w:r>
    </w:p>
    <w:p>
      <w:r>
        <w:t>Bundesverwaltungsgericht, 2014-09-11, FR</w:t>
      </w:r>
    </w:p>
    <w:p>
      <w:r>
        <w:rPr>
          <w:b/>
        </w:rPr>
        <w:t xml:space="preserve">Quelle: </w:t>
      </w:r>
      <w:r>
        <w:t>https://mcp.opencaselaw.ch/entscheid/bvger_E-4962_2014</w:t>
      </w:r>
    </w:p>
    <w:p>
      <w:r>
        <w:t>FR: TAF E-4962/2014 du 11 septembre 2014</w:t>
      </w:r>
    </w:p>
    <w:p>
      <w:r>
        <w:t>IT: TAF E-4962/2014 del 11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E-4962/2014 Arrêt du 11 septembre 2014 Composition Emilia Antonioni Luftensteiner, juge unique, avec l'approbation de Thomas Wespi, juge ; Sophie Berset, greffière. Parties A._______, né le (...), Erythrée, (...), recourant, contre Office fédéral des migrations (ODM), Quellenweg 6, 3003 Berne, autorité inférieure. Objet Asile (non-entrée en matière) et renvoi (Dublin) ; décision de l'ODM du 11 août 2014 / N (...). Vu la demande d'asile déposée en Suisse par l'intéressé en date du 19 mai 2014, l'audition du 3 juin 2014, au cours de laquelle l'intéressé a déclaré avoir fui son pays en avril 2014, avoir transité illégalement par le Soudan et la Libye, où il a pris un bateau à destination de l'Italie, la décision du 11 août 2014 (notifiée le 2 septembre 2014),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4 septembre 2014, par lequel l'intéressé a conclu à l'annulation de la décision attaquée, à la reconnaissance de la qualité de réfugié, à l'octroi de l'asile et, subsidiairement, au prononcé d'une admission provisoire et au renvoi de la cause à l'ODM pour nouvelle décision, la demande d'effet suspensif dont il est assorti, la réception du dossier de première instance par le Tribunal administratif fédéral (ci-après: le Tribunal), le 8 septembre 2014, et considérant que le Tribunal, en vertu de l'art. 31 LTAF (RS 173.32) connaît des recours contre les décisions au sens de l'art. 5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à l'octroi de l'asile et au prononcé d'un admission provisoire, sont irrecevables (cf. ATAF 2010/45 consid. 10.2),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le dit règlement est applicable aux demandes d'asile déposées en Suisse dès le 1er janvier 2014 (art. 49 par. 2 du règlement Dublin III),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le cas particulier, en date du 10 juin 2014, l'ODM a soumis aux autorités compétentes italiennes, dans le délai fixé à l'art. 21 par. 1 du règlement Dublin III, une requête aux fins de prise en charge (cf. art. 18 par. 1 point a du règlement Dublin III) fondée sur l'art. 13 par. 1 du dit règlement, qu'à l'expiration du délai de deux mois, les autorités italiennes n'ont pas répondu à la demande de prise en charge de l'ODM, ce qui équivaut à une acceptation (cf. art. 22 par. 7 du règlement Dublin III), qu'en l'espèce, le recourant a contesté la compétence de l'Italie, en faisant principalement valoir qu'il n'avait pas déposé de demande d'asile dans cet Etat, que cet élément n'est toutefois pas déterminant, dans la mesure où la demande de prise en charge se fonde sur un critère lié à l'entrée illégale de l'intéressé sur le territoire italien et non pas au dépôt d'une demande d'asile, que le recourant a déclaré avoir été secouru par la marine italienne, alors qu'il se trouvait sur un bateau, et avoir été emmené à B._______, en Sicile, le (...) mai 2014, où il avait passé deux semaines environ dans un camp de réfugiés ; qu'il a ajouté avoir ensuite pris un train pour Rome, puis un autre jusqu'à Milan, où il était resté quelques jours avant de prendre un train à destination de la Suisse, le (...) mai 2014, que par conséquent, sur la base des propres déclarations de l'intéressé, l'ODM disposait de suffisamment d'indices pour requérir des autorités italiennes sa prise en charge au sens de la disposition précitée, que la compétence de l'Italie est donc donnée, que cela étant,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qu'il est, en outre,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qu'ainsi, même si le dispositif d'accueil et d'assistance sociale souffre de carences, de jurisprudence constante, le Tribunal n'en peut tirer la conclusion qu'il existerait manifestement en Italie des carences structurelles essentielles en matière d'accueil, analogues à celles que la Cour européenne des droits de l'homme a constatées pour la Grèce (cf. voir notamment arrêt E-3418/2013 du 13 septembre 2013), qu'on ne saurait en effet considérer qu'il appert d'un ensemble de positions répétées et concordantes du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demeure présumé (cf. ATAF 2010/45 consid. 7.4 et 7.5 ; voir aussi arrêt de la CourEDH Samsam Mohammed Hussein et autres c. Pays-Bas et Italie du 2 avril 2013, n° 27725/10, par. 78), que, dans ces conditions, l'application de l'art. 3 par. 2 du règlement Dublin III ne se justifie pas en l'espèce, que par ailleurs, l'intéressé a fait valoir qu'il ne souhaitait pas retourner en Italie, aux motifs que les conditions de vie y seraient difficiles, ce pays n'offrant en particulier aucune aide concrète aux requérants d'asile, que ce faisant, il a implicitement sollicité l'application d'une des clauses discrétionnaires prévues à l'art. 17 du règlement Dublin III, à savoir celle retenue par le par. 1 de cette disposition (clause de souveraineté), qu'en l'occurrence, l'intéressé n'ayant pas déposé de demande d'asile en Italie, il n'a même pas donné la possibilité aux autorités de ce pays d'examiner sa situation personnelle et d'obtenir, au besoin, un soutien de leur part, que sans même avoir introduit une telle demande, il ressort toutefois du dossier que le recourant a tout de même pu se voir offrir une possibilité d'hébergement, que partant, il n'a pas apporté d'indices objectifs, concrets et sérieux qu'il serait lui-même privé durablement de tout accès aux conditions matérielles minimales d'accueil prévues par la directive Accueil, que par ailleurs, il n'a pas démontré que ses conditions d'existence en Italie revêtiraient, en cas de transfert vers ce pays, un tel degré de pénibilité et de gravité qu'elles seraient constitutives d'un traitement contraire à l'art. 4 de la CharteUE, à l'art. 3 CEDH ou encore à l'art. 3 Conv. torture, que, dans ces conditions, le transfert du recourant vers l'Italie s'avère conforme aux engagements de la Suisse relevant du droit international, que, partant, il n'y a pas lieu d'appliquer la clause discrétionnaire prévue par l'art. 17 par. 1 du règlement Dublin III, ni d'admettre des raisons humanitaires au sens de l'art. 29a al. 3 OA 1 (RS 142.311), qu'il y a encore lieu d'ajouter que le règlement Dublin III ne confère pas aux demandeurs d'asile le droit de choisir l'Etat membre offrant, à leur avis, les meilleures conditions d'accueil comme Etat responsable de l'examen de leur demande d'asile (cf. ATAF 2010/45 précité consid. 8.3, auquel il y a lieu de se référer par analogie), que l'Italie est dès lors l'Etat responsable de l'examen de la demande d'asile du recourant au sens du règlement Dublin III et est tenu - en vertu de l'art. 18 par. 1 point a dudit règlement - de le prendre en charge, dans les conditions prévues aux art. 21, 22 et 29, que, dans ces conditions, c'est à bon droit que l'ODM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