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E-4940/2013 vom 17. September 2013</w:t>
      </w:r>
    </w:p>
    <w:p>
      <w:r>
        <w:t>Bundesverwaltungsgericht, 2013-09-17, DE</w:t>
      </w:r>
    </w:p>
    <w:p>
      <w:r>
        <w:rPr>
          <w:b/>
        </w:rPr>
        <w:t xml:space="preserve">Quelle: </w:t>
      </w:r>
      <w:r>
        <w:t>https://mcp.opencaselaw.ch/entscheid/bvger_E-4940_2013</w:t>
      </w:r>
    </w:p>
    <w:p>
      <w:r>
        <w:t>FR: TAF E-4940/2013 du 17 septembre 2013</w:t>
      </w:r>
    </w:p>
    <w:p>
      <w:r>
        <w:t>IT: TAF E-4940/2013 del 17 settembre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Die Verfahrenskosten von Fr. 300. werden den Gesuchstellenden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Vertreterin der Gesuchstellenden und das BFM. Die vorsitzende Richterin: Die Gerichtsschreiberin: Esther Karpathakis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