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E-4939/2012 vom 1. Oktober 2012</w:t>
      </w:r>
    </w:p>
    <w:p>
      <w:r>
        <w:t>Bundesverwaltungsgericht, 2012-10-01, DE</w:t>
      </w:r>
    </w:p>
    <w:p>
      <w:r>
        <w:rPr>
          <w:b/>
        </w:rPr>
        <w:t xml:space="preserve">Quelle: </w:t>
      </w:r>
      <w:r>
        <w:t>https://mcp.opencaselaw.ch/entscheid/bvger_E-4939_2012</w:t>
      </w:r>
    </w:p>
    <w:p>
      <w:r>
        <w:t>FR: TAF E-4939/2012 du 1 octobre 2012</w:t>
      </w:r>
    </w:p>
    <w:p>
      <w:r>
        <w:t>IT: TAF E-4939/2012 del 1 ottobre 2012</w:t>
      </w:r>
    </w:p>
    <w:p>
      <w:pPr>
        <w:pStyle w:val="Heading2"/>
      </w:pPr>
      <w:r>
        <w:t>Regeste</w:t>
      </w:r>
    </w:p>
    <w:p>
      <w:r>
        <w:t>Nichteintreten auf Asylgesuch (Safe Country)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Die Beschwerdeführerin ist als Verfügungsadressatin zur Beschwerdeführung legitimiert (Art. 48 VwVG). Auf die frist- und formgerecht eingereichte Beschwerde (Art. 108 Abs. 2 AsylG und Art. 52 VwVG) ist insoweit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34 Abs. 1 AsylG ergingen, nicht auf die Frage beschränkt, ob die Vorinstanz auf das Asylgesuch zu Recht nicht eingetreten ist. Vielmehr bildet auch die Flüchtlingseigenschaft Streitgegenstand. Im Rahmen einer summarischen Prüfung ist das Fehlen der Flüchtlingseigenschaft und von Wegweisungsvollzugshindernissen zu beurteilen (vgl. BVGE 2007/8 E. 2.1 und 5.6.5). Bezüglich der Wegweisung und des Wegweisungsvollzuges ist die Beurteilungskompetenz nicht beschränkt, da dies die Vorinstanz materiell geprüft hat (vgl. BVGE 2007/8 E. 2.1).</w:t>
      </w:r>
    </w:p>
    <w:p>
      <w:r>
        <w:rPr>
          <w:b/>
        </w:rPr>
        <w:t>E. 2.3</w:t>
      </w:r>
    </w:p>
    <w:p>
      <w:r>
        <w:t>Das Begehren der Beschwerdeführerin, es sei ihr Asyl zu gewähren, geht über den zulässigen Streitgegenstand hinaus. Auf die Beschwerde ist insoweit nicht einzutreten.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Auf Gesuche von Asylsuchenden aus verfolgungssicheren Staaten nach Art. 6a Abs. 2 Bst. a AsylG wird nicht eingetreten, ausser es gebe Hinweise auf Verfolgung (Art. 34 Abs. 1 AsylG).</w:t>
      </w:r>
    </w:p>
    <w:p>
      <w:r>
        <w:rPr>
          <w:b/>
        </w:rPr>
        <w:t>E. 3.2</w:t>
      </w:r>
    </w:p>
    <w:p>
      <w:r>
        <w:t>Gemäss Art. 6a Abs. 2 Bst. a AsylG bezeichnet der Bundesrat Staaten, in denen nach seinen Feststellungen Sicherheit vor Verfolgung besteht, als sichere Heimat- oder Herkunftsstaaten (sogenannte "safe country").</w:t>
      </w:r>
    </w:p>
    <w:p>
      <w:r>
        <w:rPr>
          <w:b/>
        </w:rPr>
        <w:t>E. 3.3</w:t>
      </w:r>
    </w:p>
    <w:p>
      <w:r>
        <w:t>Mit Beschluss vom 6. März 2009 (in Kraft seit dem 1. April 2009) hat der Bundesrat Serbien zum "safe country" erklärt.</w:t>
      </w:r>
    </w:p>
    <w:p>
      <w:r>
        <w:rPr>
          <w:b/>
        </w:rPr>
        <w:t>E. 4.1</w:t>
      </w:r>
    </w:p>
    <w:p>
      <w:r>
        <w:t>Die Vorinstanz gelangt in der angefochtenen Verfügung zum Schluss, es gebe keine Hinweise, welche die widerlegbare Vermutung von Art. 6a Abs. 2 Bst. a AsylG umzustossen vermögen. Zur Begründung führt sie aus, die Vorbringen der Beschwerdeführerin seien unzureichend begründet und sehr oberflächlich dargelegt worden. Namentlich habe sie die persönlichen Belästigungen und Telefonanrufe sowie die Belästigungen der anderen Familienmitglieder nur sehr vage beschrieben. Ihre Vorbringen würden sodann nicht den Eindruck vermitteln, die Beschwerdeführerin habe das Geschilderte selbst erlebt. Hätten sich die Vorkommnisse tatsächlich zugetragen, könnte davon ausgegangen werden, dass sich die verschiedenen Familienmitglieder das von ihnen Erlebte gegenseitig erzählt hätten. Ferner sei nicht nachvollziehbar, aus welchem Grund unbekannte Männer fast Nacht für Nacht vor ihrem Haus ausharren sollten und dass die Familie nie das Gespräch mit diesen Unbekannten gesucht habe. Die Erklärung der Beschwerdeführerin, sie habe die Telefonnummer nicht wechseln wollen, weil ihre Freundinnen nur diese kennen würden, sei haltlos. Zur Lage der Romas in Serbien führt die Vorinstanz weiter aus, diese habe sich im Zuge des demokratischen Wandels entspannt. Am 25. Februar 2002 sei das Bundesgesetz zum Schutz und zur Freiheit der nationalen Minoritäten in Kraft getreten. Gemäss diesem Gesetz erhielten die Minoritäten das Recht auf Schulbildung in der Muttersprache, das Recht auf Gebrauch der Muttersprache als Amtssprache sowie das Recht auf Informationen in eigener Sprache. Vorgesehen sei zudem, dass die nationalen Minderheiten in öffentlichen Ämtern proportional vertreten seien. Vereinzelte Benachteiligungen und Schikanen gegenüber Roma könnten nicht restlos ausgeschlossen werden. Allerdings komme solchen Vorkommnissen in der Regel keine asylrelevante Intensität zu. Zudem billige der Staat Übergriffe durch Drittpersonen nicht. Solche Vorfälle stellten auch in Serbien Straftatbestände dar, die von den Behörden geahndet würden.</w:t>
      </w:r>
    </w:p>
    <w:p>
      <w:r>
        <w:rPr>
          <w:b/>
        </w:rPr>
        <w:t>E. 4.2</w:t>
      </w:r>
    </w:p>
    <w:p>
      <w:r>
        <w:t>Der Schluss der Vorinstanz, dass keine Hinweise auf Verfolgung im Sinne von Art. 34 Abs. 1 AsylG vorliegen, verletzt Bundesrecht nicht. Die vorinstanzliche Beweiswürdigung ist ebenfalls nicht zu beanstanden. Was die Beschwerdeführerin dagegen vorbringt, ist nicht geeignet, ihre Aussagen in einem anderen Licht erscheinen zu lassen. Sie rügt eine Verletzung des Willkürverbotes. Die Rüge wird jedoch nicht ansatzweise begründet. Mit dem nicht näher substantiierten Hinweis auf die Lage der Roma in Serbien und dem blossen Festhalten an der Glaubhaftigkeit der Vorbringen zeigt sie nicht auf, inwiefern die Vorinstanz zu Unrecht geschlossen habe, es würden keine Hinweise auf Verfolgung vorliegen. Solches ist auch nicht ersichtlich. Um Wiederholungen zu vermeiden, kann vollumfänglich auf die zutreffenden Erwägungen in der angefochtenen Verfügung verwiesen werden. Die Vorinstanz ist demnach zu Recht gestützt auf Art. 34 Abs. 1 AsylG auf das Asylgesuch der Beschwerdeführerin nicht eingetreten.</w:t>
      </w:r>
    </w:p>
    <w:p>
      <w:r>
        <w:rPr>
          <w:b/>
        </w:rPr>
        <w:t>E. 5</w:t>
      </w:r>
    </w:p>
    <w:p>
      <w:r>
        <w:t>Gemäss Art. 44 Abs. 1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Abs. 1 AsylG; BVGE 2009/50 E. 9 S.733). Die Wegweisung wurde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beurteilt sich die Zulässigkeit des Vollzuges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Beschwerdeführerin noch aus den Akten ergeben sich Anhaltspunkte dafür, dass sie für den Fall einer Ausschaffung nach Serbien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Die Beschwerdeführerin bringt in der Rechtsmitteleingabe nichts vor, was den Vollzug der Wegweisung als unzumutbar erscheinen liesse. Namentlich kann die Beschwerdeführerin zusammen mit ihren Eltern und Geschwister nach Serbien zurückkehren und dort ihre Ausbildung beenden oder sich um eine Arbeitsstelle bemühen. Nach konstanter Rechtsprechung stellen jedenfalls blosse soziale und wirtschaftliche Schwierigkeiten keine existenzbedrohende Situation im Sinne von Art. 83 Abs. 4 AuG dar (vgl. statt vieler Urteil des Bundesverwaltungsgerichts E-4917/2010 vom 14. Juni 2012). Weitergehend kann, um Wiederholungen zu vermeiden, auf die zutreffenden Erwägungen in der angefochtenen Verfügung verwiesen werden. Der Vollzug der Wegweisung ist zumutbar.</w:t>
      </w:r>
    </w:p>
    <w:p>
      <w:r>
        <w:rPr>
          <w:b/>
        </w:rPr>
        <w:t>E. 6.4</w:t>
      </w:r>
    </w:p>
    <w:p>
      <w:r>
        <w:t>Es obliegt der Beschwerdeführerin sich bei der zuständigen Vertretung Serbiens die für eine Rückkehr notwendigen Reisedokumente zu beschaffen (Art. 8 Abs. 4 AsylG; BVGE 2008/34 E. 12), weshalb der Vollzug der Wegweisung im Sinne von Art. 83 Abs. 2 AuG möglich ist.</w:t>
      </w:r>
    </w:p>
    <w:p>
      <w:r>
        <w:rPr>
          <w:b/>
        </w:rPr>
        <w:t>E. 6.5</w:t>
      </w:r>
    </w:p>
    <w:p>
      <w:r>
        <w:t>Zusammenfassend hat die Vorinstanz den Vollzug der Wegweisung zutreffend als zulässig, zumutbar und möglich bezeichnet, weshalb eine vorläufige Aufnahme der Beschwerdeführerin ausser Betracht fällt.</w:t>
      </w:r>
    </w:p>
    <w:p>
      <w:r>
        <w:rPr>
          <w:b/>
        </w:rPr>
        <w:t>E. 7</w:t>
      </w:r>
    </w:p>
    <w:p>
      <w:r>
        <w:t>Nach dem Gesagten ergibt sich, dass die angefochtene Verfügung weder Bundesrecht verletzt noch sonst wie zu beanstanden ist (Art. 106 Abs. 1 AsylG). Die Beschwerde ist abzuweisen, soweit darauf einzutreten ist.</w:t>
      </w:r>
    </w:p>
    <w:p>
      <w:r>
        <w:rPr>
          <w:b/>
        </w:rPr>
        <w:t>E. 8</w:t>
      </w:r>
    </w:p>
    <w:p>
      <w:r>
        <w:t>Bei diesem Ausgang des Verfahrens sind die Kosten von Fr. 600.-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