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E-4936/2013 vom 12. September 2013</w:t>
      </w:r>
    </w:p>
    <w:p>
      <w:r>
        <w:t>Bundesverwaltungsgericht, 2013-09-12, DE</w:t>
      </w:r>
    </w:p>
    <w:p>
      <w:r>
        <w:rPr>
          <w:b/>
        </w:rPr>
        <w:t xml:space="preserve">Quelle: </w:t>
      </w:r>
      <w:r>
        <w:t>https://mcp.opencaselaw.ch/entscheid/bvger_E-4936_2013</w:t>
      </w:r>
    </w:p>
    <w:p>
      <w:r>
        <w:t>FR: TAF E-4936/2013 du 12 septembre 2013</w:t>
      </w:r>
    </w:p>
    <w:p>
      <w:r>
        <w:t>IT: TAF E-4936/2013 del 12 settembre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E-4936/2013 Urteil vom 12. September 2013 Besetzung Einzelrichterin Muriel Beck Kadima, mit Zustimmung von Richter Martin Zoller; Gerichtsschreiberin Alexandra Püntener. Parteien A._______, geboren (...), Marokko, (...), Beschwerdeführer, gegen Bundesamt für Migration, Quellenweg 6, 3003 Bern, Vorinstanz . Gegenstand Nichteintreten auf Asylgesuch und Wegweisung; Verfügung des BFM vom 26. August 2013 / N (...). Das Bundesverwaltungsgericht stellt fest und erwägt, dass der Beschwerdeführer eigenen Angaben zufolge im Jahre 2001 seinen Heimatstaat verlassen habe und sich bis ins Jahr 2005 in Italien und nach einer Rückkehr in seinen Heimatstaat von 2006 bis 2013 wiederum in Italien aufgehalten habe, dass er am 7. April 2013 über Italien in die Schweiz eingereist sei und gleichentags um Asyl nachsuchte, dass er anlässlich der Kurzbefragung im EVZ B._______ vom 18. April 2013 sowie der direkten Bundesanhörung vom 13. August 2013 zur Begründung seines Asylgesuches wirtschaftliche und familiäre Gründe geltend machte, dass er in seinem Heimatstaat keine gut bezahlte Arbeit gefunden habe, dass er zudem von seiner Stiefmutter - seine Mutter sei als er dreijährig war gestorben - nicht gut behandelt worden sei, dass er deswegen im Jahre 2006 nach Italien zurückgekehrt sei, dass seine Aufenthaltsbewilligung dort im Jahre 2009 nicht mehr verlängert worden sei, so dass er nicht habe weiter arbeiten und studieren können, dass er vorerst versucht habe, sich mittels einer Aufenthaltsbewilligung, die ihm ein Marokkaner besorgt habe, in der Uni einzuschreiben, dass anlässlich einer Polizeikontrolle mehrere Monate später seine Papiere überprüft und festgestellt worden sei, dass seine Aufenthaltsbewilligung gefälscht sei, worauf er zu fünf Monaten und zehn Tagen Haft verteilt worden sei, dass er nach seiner Haftentlassung vergeblich versucht habe, mittels eines Anwalts eine Arbeitsbewilligung zu erhalten, dass er aus diesen Gründen Italien verlassen habe und in die Schweiz eingereist sei, dass das BFM mit Verfügung vom 26. August 2013 - eröffnet am 27. August 2013 - in Anwendung von Art. 32 Abs. 1 des Asylgesetzes vom 26. Juni 1998 (AsylG, SR 142.31) auf das Asylgesuch nicht eintrat und die Wegweisung aus der Schweiz sowie den Vollzug anordnete, dass das BFM zur Begründung im Wesentlichen anführte, in Anwendung von Art. 32 Abs. 1 AsylG werde auf ein Asylgesuch nicht eingetreten, wenn ein Gesuchsteller kein Asylgesuch im Sinne von Art. 18 AsylG stelle, wobei ein Solches erst dann vorliege, wenn ein Ausländer in irgendeiner Weise zu erkennen gebe, er ersuche die Schweiz um Schutz vor Verfolgung im Sinne von Art. 3 AsylG oder Art. 3 der Konvention vom 4. November 1950 zum Schutze der Menschenrechte und Grundfreiheiten (EMRK, SR 0.101), dass der Beschwerdeführer lediglich wirtschaftliche und familiäre Gründe für seine Ausreise aus dem Heimatland geltend gemacht habe, weshalb kein Asylgesuch vorliege und auf das Asylgesuch in Anwendung von Art. 32 Abs. 1 AsylG nicht einzutreten und die Wegweisung des Beschwerdeführers aus der Schweiz anzuordnen sei, dass der Vollzug der Wegweisung sich zudem als zulässig, zumutbar und technisch möglich sowie praktisch durchführbar erweise, dass der Beschwerdeführer gegen diesen Entscheid mit Eingabe vom 3. September 2013 beim Bundesverwaltungsgericht Beschwerde erhob und beantragte, die Verfügung des BFM sei aufzuheben, auf sein Asylgesuch sei einzutreten und ihm sei in der Folge Asyl zu gewähren, eventualiter sei die Verfügung des BFM aufzuheben und zwecks Neubeurteilung an die Vorinstanz zurückzuweisen, subeventualiter sei festzustellen, dass der Vollzug der Wegweisung unzulässig und unzumutbar sei und es sei die vorläufige Aufnahme in der Schweiz anzuordnen, dass er in verfahrensrechtlicher Hinsicht die Gewährung der unentgeltlichen Prozessführung im Sinne von Art. 65 Abs. 1 des Bundesgesetzes vom 20. Dezember 1968 über das Verwaltungsverfahren (VwVG, SR 172.021) und den Verzicht auf die Erhebung eines Kostenvorschusses beantragte, dass die vorinstanzlichen Akten am 5.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nachfolgender Erwägung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indessen die Asylgewährung nicht Gegenstand des Verfahrens ist, weshalb auf dieses Begehren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gemäss Art. 32 Abs. 1 AsylG i.V.m. Art. 18 AsylG nicht eingetreten wird, wenn der Beschwerdeführer im Gesuch nicht zu erkennen gibt, in der Schweiz Schutz vor Verfolgung zu suchen, dass der Beschwerdeführer sein Asylgesuch damit begründete, er habe familiäre Schwierigkeiten gehabt, da ihn seine Schwiegermutter nicht gut behandelt habe, zudem habe er eine schwierige Kindheit gehabt (vgl. Akte A7 S. 8), dass er in Italien nicht weiter habe studieren können, da seine Aufenthaltsbewilligung nicht verlängert worden sei, wobei er die Frage verneinte, ob er allfällige Probleme mit den heimatlichen Behörden oder Drittpersonen in Marokko gehabt habe (vgl. A7 S. 8), dass er an der einlässlichen Anhörung weiter ausführte, er habe Marokko auch deshalb verlassen, weil er nicht genug verdient habe, und die dort gestellte Frage nach weiteren Gründen ausdrücklich verneinte (vgl. A24 S. 4), dass er somit ausschliesslich familiäre und wirtschaftliche Probleme und damit keine Vorbringen geltend machte, mit denen er um Schutz vor Verfolgung im Sinne von Art. 18 AsylG ersucht, dass die Beschwerdevorbringen zu keinem anderen Schluss führen können, da aufgrund der klaren Aktenlage die Ausführungen des Beschwerdeführers über das angebliche Vorliegen einer (bisher noch unerwähnt ge­bliebenen) Verfolgungssituation seitens eines Marokkaners, der ihm mit dem Tod gedroht habe, als offenkundig nachgeschoben und damit haltlos zu erkennen sind, dass das auf Beschwerdeebene als Beweismittel eingereichte Schreiben vom 6. Juli 2010, bei dem es sich um eine Eingabe des Beschwerdeführers an die Staatsanwaltschaft der Stadt C._______ (Italien) in Sachen Aufenthaltsbewilligung handelt, keine andere Beurteilung zulässt, dass der Beschwerdeführer somit keine Vorbringen geltend macht, mit denen er um Schutz vor Verfolgung im Sinne von Art. 18 AsylG ersucht (vgl. Urteil des Bundesverwaltungsgerichts vom 27. Juni 2013 E-3541/2013 S. 5, Entscheidungen und Mitteilungen der Schweizerischen Asylrekurskommission [EMARK] 2003 Nr. 18 E. 5 S. 114 bis 118 sowie Urteil des Bundesgerichts 2A.458/2005 vom 29. Juli 2005 E. 2.3), dass das BFM demnach in Anwendung von Art. 32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S. 502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der junge und - soweit aktenkundig - gesunde Beschwerdeführer im Heimatstaat auf ein familiäres Beziehungsnetz zurückgreifen kann, wobei sein Vater offenbar über gewisse finanzielle Ressourcen verfügt (vgl. Akte A24 S. 3 und 6), weshalb davon ausgegangen werden kann, dass er bei einer Rückkehr in den Heimatstaat auf die Hilfe seiner Familie - allenfalls auch auf diejenige seiner im Ausland wohnhaften Geschwister (a.a.O. S. 6), - zählen kann und nicht in eine existenzielle Notlage geraten wird, dass es dem Beschwerdeführer zudem zuzumuten ist, sich in seinem Heimatstaat wieder eine eigene wirtschaftliche Existenz aufzubauen, zumal er während seines mehrjährigen Aufenthaltes in Italien studiert und gearbeitet und sich damit gewisse Berufserfahrungen angeeignet hat (vgl. Akte A24 S. 2 ff.), dass somit weder die allgemeine Lage im Heimat- bzw. Herkunftsstaat des Beschwerdeführers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Gesuch um Verzicht auf die Erhebung eines Kostenvorschusses gegenstandslos wird, dass das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wurde.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