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E-4934/2019 vom 2. Oktober 2019</w:t>
      </w:r>
    </w:p>
    <w:p>
      <w:r>
        <w:t>Bundesverwaltungsgericht, 2019-10-02, FR</w:t>
      </w:r>
    </w:p>
    <w:p>
      <w:r>
        <w:rPr>
          <w:b/>
        </w:rPr>
        <w:t xml:space="preserve">Quelle: </w:t>
      </w:r>
      <w:r>
        <w:t>https://mcp.opencaselaw.ch/entscheid/bvger_E-4934_2019</w:t>
      </w:r>
    </w:p>
    <w:p>
      <w:r>
        <w:t>FR: TAF E-4934/2019 du 2 octobre 2019</w:t>
      </w:r>
    </w:p>
    <w:p>
      <w:r>
        <w:t>IT: TAF E-4934/2019 del 2 ottobre 2019</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E-4934/2019 Arrêt du 2 octobre 2019 Composition Grégory Sauder, juge unique, avec l'approbation de Yanick Felley, juge Antoine Willa, greffier. Parties A._______, né le (...), Mali, (...), recourant, contre Secrétariat d'Etat aux migrations (SEM), Quellenweg 6, 3003 Berne, autorité inférieure. Objet Asile (non-entrée en matière / Dublin) et renvoi ; décision du SEM du 18 septembre 2019 / N (...). Vu la demande d'asile déposée en Suisse par A._______ (ci-après : le requérant, le recourant ou l'intéressé) en date du 21 août 2019, le procès-verbal d'enregistrement des données personnelles du 28 août 2019, l'entretien individuel Dublin du 30 août 2019, la décision du 18 septembre 2019 (notifiée le même jour), par laquelle le SEM, se fondant sur l'art. 31a al. 1 let. b LAsi (RS 142.31), n'est pas entré en matière sur la demande d'asile, a prononcé le transfert de l'intéressé vers l'Italie et a ordonné l'exécution de cette mesure, constatant l'absence d'effet suspensif à un éventuel recours, le recours interjeté, le 24 septembre 2019, contre cette décision ainsi que les requêtes d'assistance judiciaire totale et d'octroi de l'effet suspensif dont il est assorti, la réception du dossier de première instance par le Tribunal administratif fédéral (ci-après : le Tribunal) le 25 septembre 2019, la décision incidente du 25 septembre 2019 invitant l'intéressé à régulariser son recours non signé, sous peine d'irrecevabilité de celui-ci, et la régularisation du 27 septembre suivant, et considérant que le Tribunal, en vertu de l'art. 31 LTAF, connaît des recours contre les décisions au sens de l'art. 5 PA prises par les autorités mentionnées à l'art. 33 LTAF, qu'en particulier, les décisions rendues par le SEM en matière d'asile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(cf. ATAF 2012/4 consid. 2.2 ; 2009/54 consid. 1.3.3 ; 2007/8 consid. 5), qu'en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reprise en charge (anglais : take back), il n'y a en principe aucun nouvel examen de la compétence selon le chapitre III (cf. ATAF 2017 VI/5 consid. 6.2 et 8.2.1 ainsi que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21, 22 et 29 - le demandeur dont la demande est en cours d'examen et qui a présenté une demande auprès d'un autre Etat membre ou qui se trouve, sans en avoir reçu la permission, sur le territoire d'un autre Etat membre (art. 18 par. 1 let.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l'intéressé avait déposé une demande d'asile en Italie le 5 juin 2015, qu'en date du 30 août 2019, le SEM a dès lors soumis aux autorités italiennes compétentes, dans les délais fixés aux art. 23 par. 2 et art. 24 par. 2 du règlement Dublin III une requête aux fins de reprise en charge, fondée sur l'art. 18 par. 1 let. b dudit règlement, que, le 13 septembre suivant, ces autorités ont expressément accepté de reprendre en charge le requérant, sur la base de cette même disposition, que l'Italie a ainsi reconnu sa compétence pour traiter la demande d'asile de l'intéressé, point qui n'est pas contesté, que ce dernier fait cependant valoir qu'il était titulaire en Italie d'un "permis humanitaire" jusqu'en juillet 2019, lequel aurait ensuite été supprimé, qu'il n'aurait jamais été en mesure de trouver un emploi en Italie et de s'y intégrer, qu'il spécifie ne connaître personne en Italie et craindre d'y rencontrer des conditions de vie difficiles, qu'en d'autres termes, le retour en Italie l'exposerait au risque d'être privé de ressources et de connaître des conditions de vie indignes, ce qui constituerait une violation de l'art. 3 CEDH, qu'en l'espèce, il n'y a toutefois pas lieu de retenir qu'il existe, en Italie, des défaillances systémiques dans la procédure d'asile et les conditions d'accueil des demandeurs, qui entraînent un risque de traitement inhumain ou dégradant au sens de l'art. 4 de la CharteUE (art. 3 par. 2, 2ème phrase du règlement Dublin III), qu'en effet, ce pays est lié par cette Charte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le recourant n'a pas démontré que les conditions d'existence en Italie revêtiraient un tel degré de pénibilité et de gravité qu'elles seraient constitutives d'un traitement contraire à l'art. 3 CEDH ou encore à l'art. 3 Conv. torture, que, certes, il est notoire que les autorités italiennes connaissent, depuis 2011 notamment, de sérieux problèmes en matière d'accueil des requérants d'asile qui peuvent être confrontés à d'importantes difficultés sur le plan de l'hébergement, des conditions de vie, voire de l'accès aux soins médicaux suivant les circonstances (cf. notamment Organisation Suisse d'aide aux réfugiés [OSAR] : Aufnahmebedingungen in Italien. Zur aktuellen Situation von Asylsuchenden und Schutzberechtigten, insbesondere Dublin Rückkehrenden in Italien, août 2016), que cependant, on ne saurait considérer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notamment arrêts de la CourEDH Tarakhel c. Suisse du 4 novembre 2014, requête n° 29217/12 § 114 et 115 ; Mohammed Hussein c. Pays Bas et Italie du 2 avril 2013, requête n° 27725/10 ; décision sur la recevabilité N.A. et autres c. Dannemark du 28 juin 2016, n° 15636/16, par. 27 ; A.S. c. Suisse du 30 juin 2015, n° 39350/13, par. 36 ; A.M.E. c. Pays-Bas du 13 janvier 2015, n° 51428/10), que dans ces conditions, l'application de l'art. 3 par. 2 du règlement Dublin III ne se justifie pas, que, de même, l'intéressé n'a nullement établi l'existence, dans son cas concret, d'un risque quelconque que les autorités italiennes, suite à la présente procédure de reprise en charge, pourraient porter atteinte à la directive Procédure, que ce soit en rapport avec l'examen de sa demande de protection ou en rapport avec l'exécution d'une éventuelle décision déjà prise, qu'enfin, le recourant n'a pas non plus apporté d'indices objectifs, concrets et sérieux, qu'il serait lui-même privé durablement de tout accès à des conditions matérielles minimales d'accueil, prévues par la directive Accueil et qu'il ne pourrait pas bénéficier de l'aide nécessaire, que dans ce contexte, il est bon de rappeler que si, après son retour en Italie, le recourant devait être contraint, pour une raison ou une autre, à mener une existence non conforme à la dignité humaine, ou s'il devait estimer que ce pays viole ses obligations d'assistance ou de toute autre manière porte atteinte à ses droits fondamentaux, il lui appartiendra de faire valoir ses droits directement auprès des autorités italiennes en usant des voies de droit adéquates, que, s'agissant des conditions générales de l'accueil des requérants d'asile en Italie, il convient de relever que le décret Salvini, entré en vigueur le 5 octobre 2018, puis approuvé en tant que loi par le parlement italien le 28 novembre suivant, lequel limite notamment l'accès au système de protection pour requérants d'asile et réfugiés (SPRAR), ne saurait être décisif dans le cas particulier, qu'en effet, ce décret n'a, selon le jugement du 19 février 2019 de la Cour Suprême de cassation italienne, pas d'effet rétroactif et ne s'applique dès lors pas à la demande d'asile du recourant déposée le 6 juin 2015 (cf. arrêt du Tribunal F-2746/2019 du 12 juin 2019 et F-2743/2019 du 13 juin 2019), qu'il lui appartiendra de demander aux autorités italiennes le règlement de ses conditions de séjour durant la procédure d'asile entamée, qu'il apparaît en outre douteux que durant un séjour de quatre ans en Italie, l'intéressé ne s'y soit pas créé un réseau social minimal ou n'ait jamais eu à entrer en contact avec les autorités afin de régulariser sa situation, que le transfert de recourant en Italie est dès lors conforme aux engagements internationaux de la Suisse, que dans ces conditions, c'est à bon droit que le SEM n'est pas entré en matière sur la demande d'asile, en application de l'art. 31a al. 1 let. b LAsi, et qu'il a prononcé le transfert du recourant de Suisse vers l'Italie,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LEI (RS 142.20) ne se posent plus séparément, dès lors qu'elles sont indissociables du prononcé de la non-entrée en matière (cf. ATAF 2015/18 consid. 5.2 et réf. citées),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il a été statué directement sur le recours, la requête tendant à l'octroi de l'effet suspensif devient sans objet, que les conclusions du recours étant d'emblée vouées à l'échec, la requête d'assistance judiciaire totale est rejetée (art. 65 al. 1 et 2 PA), que compte tenu de l'issue de la cause, il y a donc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 le Tribunal administratif fédéral prononce : 1. Le recours est rejeté. 2. La requête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Grégory Sauder Antoine Willa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