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E-4934/2016 vom 25. August 2016</w:t>
      </w:r>
    </w:p>
    <w:p>
      <w:r>
        <w:t>Bundesverwaltungsgericht, 2016-08-25, DE</w:t>
      </w:r>
    </w:p>
    <w:p>
      <w:r>
        <w:rPr>
          <w:b/>
        </w:rPr>
        <w:t xml:space="preserve">Quelle: </w:t>
      </w:r>
      <w:r>
        <w:t>https://mcp.opencaselaw.ch/entscheid/bvger_E-4934_2016</w:t>
      </w:r>
    </w:p>
    <w:p>
      <w:r>
        <w:t>FR: TAF E-4934/2016 du 25 août 2016</w:t>
      </w:r>
    </w:p>
    <w:p>
      <w:r>
        <w:t>IT: TAF E-4934/2016 del 25 agosto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E-4934/2016 Urteil vom 25. August 2016 Besetzung Einzelrichterin Muriel Beck Kadima, mit Zustimmung von Richter David R. Wenger; Gerichtsschreiberin Alexandra Püntener. Parteien A._______, geboren am (...), Libyen, Beschwerdeführer, gegen Staatssekretariat für Migration (SEM), Quellenweg 6, 3003 Bern, Vorinstanz. Gegenstand Nichteintreten auf Asylgesuch und Wegweisung (Dublin-Verfahren); Verfügung des SEM vom 27. Juli 2016 / N (...). Das Bundesverwaltungsgericht stellt fest, dass der Beschwerdeführer am 15. Juni 2016 in der Schweiz um Asyl nachsuchte, dass der Beschwerdeführer anlässlich der Befragung zur Person im Empfangs- und Verfahrenszentrum B._______ (BzP) am 22. Juni 2016 geltend machte, er habe seinen Heimatstaat am 25. Mai 2016 verlassen und sei mit einem Boot nach Italien gelangt, von wo aus er am 15. Juni 2016 mit dem Zug in die Schweiz gereist sei, dass der Beschwerdeführer gemäss einer Abfrage der Eurodac-Datenbank am 31. Mai 2016 in Italien ein Asylgesuch gestellt hatte, dass das SEM dem Beschwerdeführer anlässlich der BzP vom 22. Juni 2016 das rechtliche Gehör zur mutmasslichen Zuständigkeit Italiens zur Durchführung des Asyl- und Wegweisungsverfahrens und zu einer allfälligen Wegweisung nach Italien gewährte, dass der Beschwerdeführer angab, es würden keine Gründe dagegen sprechen, dass das SEM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12. Juli 2016 um Übernahme des Beschwerdeführers ersuchte, dass die italienischen Behörden innerhalb der festgelegten Frist zum Übernahmeersuchen des SEM keine Stellung nahmen, dass das SEM mit Verfügung vom 27. Juli 2016 - eröffnet am 12. August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August 2016 (Poststempel: 15. August 2016) gegen diesen Entscheid beim Bundesverwaltungsgericht Beschwerde erhob und dabei die Aufhebung der angefochtenen Verfügung beantragte, dass die vorinstanzlichen Akten am 24. August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als zuständiger Staat bestimmt wird und das Verfahren zur Bestimmung des zuständigen Mitgliedstaates eingeleitet wird, sobald in einem Mitgliedstaat erstmals ein Asylantrag gestellt wird (Art. 20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ein Abgleich der Fingerabdrücke des Beschwerdeführers mit der «Eurodac»-Datenbank ergab, dass dieser am 31. Mai 2016 in Italien ein Asylgesuch eingereicht hatte, dass der Beschwerdeführer nicht bestreitet, in Italien ein Asylgesuch eingereicht zu haben, und auch die grundsätzliche Zuständigkeit dieses Mitgliedstaates unbestritten blieb, dass das SEM die italienischen Behörden am 12. Juli 2016 um Wiederaufnahme des Beschwerdeführers ersuchte, dass die italienischen Behörden das Übernahmeersuchen innert der in Art. 25 Abs. 1 Dublin-III-VO vorgesehenen Frist unbeantwortet liessen, womit sie die Zuständigkeit Italiens implizit anerkannten (Art. 25 Abs. 2 Dublin-III-VO), dass die grundsätzliche Zuständigkeit Italiens somit gegeben ist, dass in der Beschwerdeschrift gestützt auf Art. 3 Abs. 2 Dublin-III-VO geltend gemacht wird, es gebe wesentliche Gründe für die Annahme, dass das Asylverfahren und die Aufnahmebedingungen für Asylsuchende in Italien Schwachstellen aufweisen würden,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im vorliegenden Fall keine konkreten Hinweise dafür bestehen, dass sich Italien nicht an die daraus resultierenden Verpflichtungen hält, dass Italiens Asylwesen zwar seit einiger Zeit in der Kritik steht, Dublin-Rückkehrende und verletzliche Personen von den italienischen Behörden bezüglich Unterbringung indes bevorzugt behandelt werden und sich auch private Hilfsorganisationen in Italien der Betreuung von Asylsuchenden und Flüchtlingen annehmen, dass der Europäische Gerichtshof für Menschenrechte (EGMR) in seinem Urteil vom 4. November 2014 in Sachen Tarakhel gegen die Schweiz (Beschwerde Nr. 29217/12) hinsichtlich der Lebensbedingungen in den zur Verfügung stehenden Unterkünften feststellte, die Situation in Italien könne in keiner Weise mit jener in Griechenland verglichen werden, weshalb die Herangehensweise nicht die gleiche wie im Urteil des EGMR vom 21. Januar 2011 in Sachen M.S.S. gegen Belgien und Griechenland (Beschwerde Nr. 30696/09) sein könne, und folglich aufgrund der Strukturen und der allgemeinen Lebensbedingungen in den Unterkünften allein nicht jegliche Überstellungen nach Italien ausgeschlossen seien, dass allerdings ernsthafte Zweifel bezüglich der momentanen Unterbringungskapazitäten bestünden, weshalb nicht ausgeschlossen werden könne, dass eine signifikante Anzahl von Asylsuchenden ohne Unterkunft, in überfüllten Unterkünften ohne Privatsphäre oder gar in gesundheitsschädigenden oder gewalttätigen Verhältnissen landen würden, so dass immerhin dann, wenn Kinder von der Überstellung betroffen seien, darauf geachtet werden müsse, dass die Lebensbedingungen ihrem Alter angepasst seien, ansonsten jene Schwelle der Ernsthaftigkeit erreicht sei, die eine Verletzung von Art. 3 EMRK darstelle, dass die Schweizer Behörden deshalb in solchen Konstellationen von den italienischen Behörden Zusicherungen einholen müssten, wonach die Unterbringung in Italien in einer Weise erfolge, die dem Alter der Kinder angemessen sei und der Familie das Zusammenbleiben ermögliche, dass der alleinstehende Beschwerdeführer indessen aus der zuvor dargelegten, weiterhin gültigen Praxis nichts zu seinen Gunsten ableiten kann und es demnach keine Veranlassung gibt, die Vorinstanz anzuweisen, vor der Überstellung von den italienischen Behörden Zusicherungen hinsichtlich der Unterbringung einzuholen, dass der Beschwerdeführer auch kein konkretes und ernsthaftes Risiko dargetan hat, die italienischen Behörden würden sich weigern, ihn aufzunehmen und sein Asylgesuch zu prüfen, dass den Akten überdies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auch keine konkreten Hinweise für die Annahme dargetan hat, Italien würde ihm dauerhaft die ihm gemäss der Richtlinie des Europäischen Parlaments und des Rates 2013/33/EU vom 26. Juni 2013 zur Festlegung von Normen für die Aufnahme von Personen, die internationalen Schutz beantragen (sog. Aufnahmerichtlinie), zustehenden minimalen Lebensbedingungen vorenthalten, dass das Gericht ferner davon ausgeht, dass sich der Beschwerdeführer im Fall der Überstellung an die italienischen Behörden wird wenden können, um die ihm zustehenden Aufnahmebedingungen (angemessene Unterkunft und sozialstaatliche Unterstützung) - wenn nötig auch auf dem Rechtsweg - einzufordern (vgl. Art. 26 Aufnahmerichtlinie), dass nach dem Gesagten keine wesentlichen Gründe für die Annahme ersichtlich sind, dem Beschwerdeführer drohe die Gefahr einer Art. 3 EMRK verletzenden Behandlung, dass auch kein Grund für eine Anwendung der Ermessensklausel gemäss Art. 17 Dublin-III-VO ersichtlich ist, dass das SEM demnach zu Recht in Anwendung von Art. 31a Abs. 1 Bst. b AsylG auf das Asylgesuch des Beschwerdeführers nicht eingetreten ist und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600.- werden dem Beschwerdeführer auferlegt. Dieser Betrag ist innert 30 Tagen ab Versand des Urteils zugunsten der Gerichtskasse zu überweisen. 3.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