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E-4933/2023 vom 22. September 2023</w:t>
      </w:r>
    </w:p>
    <w:p>
      <w:r>
        <w:t>Bundesverwaltungsgericht, 2023-09-22, DE</w:t>
      </w:r>
    </w:p>
    <w:p>
      <w:r>
        <w:rPr>
          <w:b/>
        </w:rPr>
        <w:t xml:space="preserve">Quelle: </w:t>
      </w:r>
      <w:r>
        <w:t>https://mcp.opencaselaw.ch/entscheid/bvger_E-4933_2023</w:t>
      </w:r>
    </w:p>
    <w:p>
      <w:r>
        <w:t>FR: TAF E-4933/2023 du 22 septembre 2023</w:t>
      </w:r>
    </w:p>
    <w:p>
      <w:r>
        <w:t>IT: TAF E-4933/2023 del 22 settembre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V E-4933/2023 Urteil vom 22. September 2023 Besetzung Einzelrichter David R. Wenger, mit Zustimmung von Richter Gregor Chatton; Gerichtsschreiber Michal Koebel. Parteien A._______, geboren am (...), Vereinigte Staaten von Amerika (USA), (...), Beschwerdeführer, gegen Staatssekretariat für Migration (SEM), Quellenweg 6, 3003 Bern, Vorinstanz. Gegenstand Nichteintreten auf Asylgesuch und Wegweisung (Dublin-Verfahren); Verfügung des SEM vom 8. September 2023 / N (...). Das Bundesverwaltungsgericht stellt fest, dass der Beschwerdeführer am 16. August 2023 in der Schweiz um Asyl nachsuchte, dass er am 23. August 2023 der in dem Bundesasylzentrum (BAZ) B._______ tätigen Rechtsvertretungsorganisation Vollmacht erteilte, dass am 23. August 2023 seine Personalien aufgenommen wurden, dass er in Deutschland über einen Aufenthaltstitel gültig bis 22. September 2024 verfügt und das SEM gestützt hierauf am 24. August 2023 die deutschen Behörden um seine Übernahme ersuchte, die das Ersuchen am 28. August 2023 guthiessen, dass ihm anlässlich des Dublin-Gesprächs vom 8. September 2023 das rechtliche Gehör zur mutmasslichen Zuständigkeit Deutschland und zu seinem Gesundheitszustand gewährt wurde, dass das SEM mit Verfügung vom 8. September 2023 (eröffnet am 11. September 2023) auf das Asylgesuch des Beschwerdeführers nicht eintrat, dessen Wegweisung aus der Schweiz nach Deutschland anordnete, eine Ausreisefrist ansetzte, den zuständigen Kanton mit dem Vollzug der Wegweisung beauftragte, die editionspflichtigen Akten aushändigte und feststellte, der Beschwerde komme keine aufschiebende Wirkung zu, dass die Rechtsvertretung ihr Mandat am 11. September 2023 niederlegte, dass der Beschwerdeführer mit Eingabe vom 14. September 2023 beim Bundesverwaltungsgericht Beschwerde einreichte, dass er beantragte, es sei die Verfügung des SEM aufzuheben und dieses anzuweisen, sich für das Asylverfahren für zuständig zu erklären, dass er eventualiter beantragte, es sei die Verfügung des SEM aufzuheben und die Sache zur vollständigen Feststellung des Sachverhalts sowie zur Neubeurteilung an das SEM zurückzuweisen, dass er in prozessualer Hinsicht beantragte, es sei der Beschwerde die aufschiebende Wirkung zu erteilen und der Wegweisungsvollzug aufzuschieben, bis das Gericht über die vorliegende Beschwerde entschieden habe, dass er in verfahrensrechtlicher Hinsicht weiter beantragte, es sei die unentgeltliche Prozessführung zu gewähren, auf die Erhebung eines Kostenvorschusses zu verzichten und ein amtlicher Rechtsbeistand einzusetzen, und zieht in Erwägung, dass das Bundesverwaltungsgericht auf dem Gebiet des Asyls in der Regel - und so auch vorliegend - endgültig über Beschwerden gegen Verfügungen des SEM entscheidet (vgl. dazu Art. 105 AsylG [SR 142.31] i.V.m. Art. 31 33 VGG und Art. 83 Bst. d Ziff. 1 BGG), dass sich das Verfahren nach dem VwVG, dem VGG und dem BGG richtet, soweit das AsylG nichts anderes bestimmt (Art. 37 VGG und Art. 6 AsylG), dass sich die Kognition des Gerichts beziehungsweise die zulässigen Rügen im Asylbereich nach Art. 106 Abs. 1 AsylG richten, dass der Beschwerdeführer zur Einreichung der Beschwerde legitimiert ist (Art. 48 Abs. 1 VwVG), seine Eingabe nach dem Gesagten den formellen Anforderungen an eine Beschwerde genügt (Art. 52 Abs. 1 VwVG) und er seine Beschwerde fristgerecht eingereicht hat (Art. 108 Abs. 3 AsylG), womit auf die Beschwerde einzutreten ist, dass die Beschwerde zwar in englischer Sprache und damit nicht in einer Amtssprache des Bundes (vgl. Art. 105 AsylG i.V.m. Art. 33a VwVG und Art. 70 Abs. 1 BV) abgefasst ist, die Eingabe indessen keine Unklarheiten aufweist, weshalb praxisgemäss auf die Einholung einer Übersetzung in eine Amtssprache zu verzichten ist (vgl. z. B. Urteil des BVGer E-5509/2011 vom 22. November 2011), dass bei Beschwerden gegen Nichteintretensentscheide, mit denen es die Vorinstanz ablehnt, das Asylgesuch auf seine Begründetheit hin zu überprüfen (Art. 31a Abs. 1-3 AsylG), die Beurteilungskompetenz der Beschwerdeinstanz grundsätzlich auf die Frage beschränkt ist, ob die Vorinstanz zu Recht auf das Asylgesuch nicht eingetreten ist (vgl. BVGE 2017 VI/5 E. 3.1, 2012/4 E. 2.2), dass sich die Beschwerde - wie nachfolgend aufgezeigt - als offensichtlich unbegründet erweist, weshalb über diese in einzelrichterlicher Zuständigkeit mit Zustimmung einer zweiten Richterin oder eines zweiten Richters zu entscheiden ist (Art. 111 Bst. e AsylG), dass gleichzeitig auf einen Schriftenwechsel zu verzichten und der Entscheid nur summarisch zu begründen ist (Art. 111a Abs. 1 und 2 AsylG), dass der Beschwerdeführer eine Aufhebung der angefochtenen Verfügung und Rückweisung der Sache zwecks vollständiger Feststellung des Sachverhalts beantragt, dass er dies jedoch nicht ansatzweise begründet und weder eine fehlerhafte noch eine unvollständige Feststellung des Sachverhalts ersichtlich ist, weshalb eine Rückweisung an die Vorinstanz ausser Betracht fällt und das Eventualbegehren abzuweisen ist, dass auf Asylgesuche in der Regel nicht eingetreten wird, wenn Asylsuchende in einen Drittstaat ausreisen können, der für die Durchführung des Asyl- und Wegweisungsverfahrens staatsvertraglich zuständig ist (Art. 31a Abs. 1 Bst. b AsylG), dass das SEM zur Bestimmung des staatsvertraglich zuständigen Staates die Zuständigkeitskriterien nach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prüft, dass, wenn diese Prüfung zur Feststellung führt, dass ein anderer Mitgliedstaat für die Prüfung des Asylgesuchs zuständig ist, das SEM, nachdem der betreffende Mitgliedstaat einer Überstellung oder Wiederaufnahme explizit oder implizit zugestimmt hat, auf das Asylgesuch grundsätzlich nicht eintritt (vgl. BVGE 2015/41 E. 3.1), dass jeder Mitgliedstaat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 Vorinstanz aufgrund des gültigen Aufenthaltstitels für die Bundesrepublik Deutschland zu Recht die Zuständigkeit Deutschlands erkannte und die deutschen Behörden - gestützt auf Art. 12 Abs. 1 Dublin-III-VO - um Übernahme des Beschwerdeführers ersuchte, dass die deutschen Behörden diesem Gesuch am 28. August 2023 explizit zustimmten, dass damit die staatsvertragliche Zuständigkeit Deutschlands grundsätzlich gegeben ist, dass sich der Beschwerdeführer anlässlich des rechtlichen Gehörs vom 8. September 2023 mit der Begründung gegen eine Überstellung nach Deutschland aussprach, bei einer Rückkehr dorthin müsse er im Freien schlafen, er habe dort hungern müssen, sei wie ein Terrorist behandelt worden, habe keine adäquate Arbeit erhalten, man habe ihn überall verfolgt und seine Bankinformationen ausfindig gemacht, hierfür seien einzelne Regierungsleute verantwortlich, weshalb er schliesslich nach Strassburg zum Roten Kreuz gegangen sei, dass er anlässlich des Dublin-Gesprächs zudem ausführte, er habe zuvor in Deutschland an derselben Adresse mit seiner Partnerin und seinem Sohn gelebt, wobei alles versucht worden sei, um ihn von seinem Sohn zu distanzieren, er wisse nicht, ob seine Partnerin beziehungsweise Ex-Partnerin mit seinem Sohn zurzeit weiterhin in Deutschland lebe, dass er in medizinischer Hinsicht ausführte, er leide an Erschöpfung, Rippenschmerzen und Tinnitus, dass aufgrund der Aktenlage indessen keine Sachverhaltsumstände ersichtlich sind, die in rechtserheblicher Weise gegen eine Überstellung in den für ihn zuständigen Dublin-Vertragsstaat sprechen würden, dass in dieser Hinsicht festzuhalten ist, dass Deutschland Signatarstaat der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wobei Deutschland nach Auffassung der Schweiz seinen diesbezüglichen völkerrechtlichen Verpflichtungen nachkommt, dass die Schweiz gleichzeitig davon ausgeht, Deutschland anerkenne und schütze die Rechte, die sich für Schutzsuchende aus den Richtlinien des Europäischen Parlaments und des Rates 2013/32/EU vom 26. Juni 2013 zu gemeinsamen Verfahren für die Zuerkennung und Aberkennung des internationalen Schutzes (sog. Verfahrensrichtlinie) und 2013/33/EU vom 26. Juni 2013 zur Festlegung von Normen für die Aufnahme von Personen, die internationalen Schutz beantragen (sog. Aufnahmerichtlinie), ergeben, dass überdies auch kein Grund zur Annahme besteht, die deutschen Behörden, die der Rückübernahme des Beschwerdeführers ausdrücklich zugestimmt haben, würden ihm den Zugang zum Asylverfahren unter Einhaltung der Regeln der Verfahrensrichtlinie verweigern beziehungsweise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oder ihm die aus der Aufnahmerichtlinie zustehenden Lebensbedingungen vorenthalten würden, weshalb die Anwendung von Art. 3 Abs. 2 Dublin-III-VO nicht gerechtfertigt ist, dass die Beschwerdeausführungen hieran nichts zu ändern vermögen und ebenfalls keinen Anlass zur Annahme geben, der Beschwerdeführer wäre in Deutschland ernsthaft gefährdet, dass die deutschen Behörden sowohl schutzwillig als auch schutzfähig sind, sich der Beschwerdeführer folglich - sofern er dort tatsächlich auf Schutz vor Dritten angewiesen sein sollte - an diese wenden kann, dass auch die vom Beschwerdeführer behaupteten gesundheitlichen Probleme (Erschöpfung, Rippenschmerzen und Tinnitus) kein Hindernis für seine Überstellung nach Deutschland darstellen, zumal Deutschland über eine ausreichende medizinische Infrastruktur verfügt und es keinen Grund zur Annahme gibt, dem Beschwerdeführer werde dort notwendige medizinische Behandlung verweigert, dass er schliesslich aus seinen Ausführungen seine Kernfamilie betreffend ebenfalls nichts zu seinen Gunsten abzuleiten vermag, lebt diese doch nicht in der Schweiz, dass demgemäss kein Grund für einen Selbsteintritt auf das Asylgesuch respektive für eine Anwendung der Ermessensklausel nach Art. 17 Abs. 1 Dublin-III-VO in Verbindung mit Art. 29a Abs. 3 AsylV1 ersichtlich ist, dass nach dem Gesagten der Nichteintretensentscheid in Anwendung von Art. 31a Abs. 1 Bst. b AsylG in keinem Punkt zu bemängeln ist, dass gleichzeitig die Anordnung der Überstellung nach Deutschland der Systematik des Dublin-Verfahrens entspricht und im Einklang mit der Bestimmung von Art. 44 (erster Satz) AsylG steht, dass nach vorstehenden Erwägungen die angefochtene Verfügung zu bestätigen und die eingereichte Beschwerde als offensichtlich unbegründet abzuweisen ist, dass das Beschwerdeverfahren mit vorliegendem Urteil abgeschlossen ist, weshalb die Begehren um Vollzugsstopp, Erteilung der aufschiebenden Wirkung mit entsprechender Anweisung an die zuständigen Behörden und auf Erlass des Kostenvorschusses gegenstandslos geworden sind, dass die Gesuche um Gewährung der unentgeltlichen Prozessführung gemäss Art. 65 Abs. 1 VwVG und um Beiordnung einer amtlichen Rechtsverbeiständung abzuweisen sind, da die Begehren - wie sich aus den vorstehenden Erwägungen ergibt - als aussichtlos zu bezeichnen sind, dass bei diesem Ausgang des Verfahrens die Verfahrenskosten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Gesuche um Gewährung der unentgeltlichen Prozessführung und der amtlichen Rechtsverbeiständung werden abgewiesen. 3. Die Verfahrenskosten von Fr. 750.- werden dem Beschwerdeführer auferlegt. Dieser Betrag ist innert 30 Tagen ab Versand des Urteils zugunsten der Gerichtskasse zu überweisen. 4. Dieses Urteil geht an den Beschwerdeführer, das SEM und die zuständige kantonale Behörde. Der Einzelrichter: Der Gerichtsschreiber: David R. Wenger Michal Koebel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