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E-4932/2019 vom 26. September 2019</w:t>
      </w:r>
    </w:p>
    <w:p>
      <w:r>
        <w:t>Bundesverwaltungsgericht, 2019-09-26, DE</w:t>
      </w:r>
    </w:p>
    <w:p>
      <w:r>
        <w:rPr>
          <w:b/>
        </w:rPr>
        <w:t xml:space="preserve">Quelle: </w:t>
      </w:r>
      <w:r>
        <w:t>https://mcp.opencaselaw.ch/entscheid/bvger_E-4932_2019</w:t>
      </w:r>
    </w:p>
    <w:p>
      <w:r>
        <w:t>FR: TAF E-4932/2019 du 26 septembre 2019</w:t>
      </w:r>
    </w:p>
    <w:p>
      <w:r>
        <w:t>IT: TAF E-4932/2019 del 26 settembre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E-4932/2019 Urteil vom 26. September 2019 Besetzung Einzelrichterin Barbara Balmelli,mit Zustimmung von Richter Grégory Sauder, Gerichtsschreiberin Nathalie Schmidlin. Parteien A._______, geboren am (...), Sri Lanka, vertreten durch MLaw Cora Dubach, Freiplatzaktion Basel, Beschwerdeführer, gegen Staatssekretariat für Migration (SEM), Quellenweg 6, 3003 Bern, Vorinstanz. Gegenstand Nichteintreten auf Asylgesuch und Wegweisung (Dublin-Verfahren); Verfügung des SEM vom 13. September 2019 / N (...). Das Bundesverwaltungsgericht stellt fest, dass der Beschwerdeführer am 10. Juli 2019 in der Schweiz um Asyl nachsuchte, dass ein Abgleich mit der europäischen Fingerabdruck-Datenbank (Zentraleinheit Eurodac) ergab, dass der Beschwerdeführer am 26. Juni 2019 in Italien daktyloskopisch erfasst wurde, dass das SEM die italienischen Behörden am 12. Juli 2019 um Übernahme des Beschwerdeführers gestützt auf Art. 12 Abs. 4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Anfrage des SEM vom 12. Juli 2019 innert der in den Art. 22 Abs. 1 und 6 und Art. 25 Abs. 1 Dublin-III-VO vorgesehenen Frist von den italienischen Behörden unbeantwortet blieb, dass der Beschwerdeführer am 15. Juli 2019 die ihm zugewiesene Rechtsvertretung bevollmächtigte, dass der Beschwerdeführer anlässlich der Personalienaufnahme (PA) vom 16. Juli 2019 angab, er sei von B._______ auf dem Luftweg in ein ihm unbekanntes europäisches Land gereist, dass ihm die Vorinstanz am 23. Juli 2019 das rechtliche Gehör zur mutmasslichen Zuständigkeit Italiens für die Durchführung des Asyl- und Wegweisungsverfahrens gewährte, dass er zu Protokoll gab, er wisse nicht, wo er daktyloskopisch erfasst worden sei, es sei ihm jedoch egal, in welchem Staat sein Asylverfahren durchgeführt werde, dass das SEM mit Verfügung vom 13. September 2019 - eröffnet am 17. September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dem Beschwerdeführer zugewiesene Rechtsvertretung ihr Mandat am 17. September 2019 niederlegte, dass der Beschwerdeführer mit Eingabe vom 24. September 2019 gegen diesen Entscheid beim Bundesverwaltungsgericht Beschwerde erhob und beantragt, die Verfügung des SEM sei aufzuheben und die Vorinstanz sei anzuweisen, auf das Asylgesuch einzutreten sowie das Asylverfahren in der Schweiz durchzuführen, eventualiter sei die Verfügung des SEM aufzuheben und die Sache zur weiteren Abklärung an die Vorinstanz zurückzuweisen, dass er in prozessualer Hinsicht die Gewährung der aufschiebenden Wirkung der Beschwerde und die unverzügliche Sistierung des Wegweisungsvollzugs beantragt, dass er prozessual ferner um Gewährung der unentgeltlichen Prozessführung und amtlichen Verbeiständung inklusive Verzicht auf die Erhebung eines Kostenvorschusses ersucht, dass die vorinstanzlichen Akten am 25. September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26. Juni 2019 in Italien daktyloskopisch erfasst wurde, dass das SEM die italienischen Behörden am 12. Juli 2019 um Übernahme des Beschwerdeführers gestützt auf Art. 18 Abs. 1 Bst. b Dublin-III-VO ersuchte, dass die italienischen Behörden das Übernahmeersuchen innert der in Art. 25 Abs. 1 Dublin-III-VO vorgesehenen Frist unbeantwortet liessen, womit sie ihre Zuständigkeit implizit anerkannten (Art. 25 Abs. 2 Dublin-III-VO), dass der Beschwerdeführer nicht bestreitet, sich vor seiner Einreise in die Schweiz in Italien aufgehalten zu haben und dort auch daktyloskopisch erfasst worden zu sein (vgl. Art. 13 Abs. 1 Dublin-III-VO ), dass die grundsätzliche Zuständigkeit Italiens somit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geltend macht, die italienischen Behörden würden ihm weder eine Unterkunft zur Verfügung stellen noch innert nützlicher Frist den Zugang zum Asylverfahren gewähren, womit das italienische Asylsystem systematische Schwachstellen aufweise, dass es keine Gründe für die Annahme gibt, das Asylverfahren und die Aufnahmebedingungen für Antragsteller in Italien wiesen ganz generell systemische Schwachstellen im Sinne von Art. 3 Abs. 2 Sätze 2 und 3 Dublin-III-VO auf oder bringe die Gefahr einer unmenschlichen oder entwürdigenden Behandlung im Sinne des Art. 4 der EU-Grundrechtecharta mit sich, dass weder das Bundesverwaltungsgericht noch der Europäische Gerichtshof für Menschenrechte (EGMR) systemische Schwachstellen im italienischen Asylsystem erkannt haben, obwohl in Bezug auf die allgemeine Situation und insbesondere die Lebensumstände von Asylsuchenden, anerkannten Flüchtlingen und Personen mit subsidiärem Schutzstatus auf gewisse Mängel geschlossen wurde (vgl. EGMR: Entscheidung A.S. gegen die Schweiz vom 30. Juni 2015 [Beschwerde Nr. 39350/13]),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wieder aufzunehmen und seinen Antrag auf internationalen Schutz unter Einhaltung der Regeln der Verfahrensrichtlinie zu prüfen, dass der Beschwerdeführer sich an die italienischen Behörden wenden und die ihm zustehenden Aufnahmebedingungen auf dem Rechtsweg einfordern kann (vgl. Art. 26 Aufnahmerichtlinie), dass die in der Beschwerde dargelegte Kritik am italienischen Asylsystem daran nichts zu ändern vermag und der Beschwerdeführer nicht in die Kategorie besonders schutzbedürftiger Personen fällt, bei denen individuelle Zusicherungen des italienischen Staates einzuholen wären (vgl. Urteil des EGMR vom 4. November 2014 i.S. Tarakhel gegen die Schweiz [Beschwerde Nr. 29217/12]; BVGE 2015/4 E. 4.3 und 2016/2 E. 5),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demzufolge abzuweisen ist und für eine Rückweisung der Sache an die Vorinstanz kein Anlass besteht, dass mit dem vorliegenden Urteil der Antrag auf Wiederherstellung der aufschiebenden Wirkung der Beschwerde gegenstandslos wird, dass die Gesuche um Gewährung der unentgeltlichen Prozessführung und amtlichen Verbeiständung abzuweisen sind, da die Begehren - wie sich aus den vorstehenden Erwägungen ergibt - als aussichtlos zu bezeichnen sind, weshalb die Voraussetzungen von Art. 65 Abs. 1 VwVG und Art. 102m Abs.1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