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E-4931/2015 vom 20. August 2015</w:t>
      </w:r>
    </w:p>
    <w:p>
      <w:r>
        <w:t>Bundesverwaltungsgericht, 2015-08-20, FR</w:t>
      </w:r>
    </w:p>
    <w:p>
      <w:r>
        <w:rPr>
          <w:b/>
        </w:rPr>
        <w:t xml:space="preserve">Quelle: </w:t>
      </w:r>
      <w:r>
        <w:t>https://mcp.opencaselaw.ch/entscheid/bvger_E-4931_2015</w:t>
      </w:r>
    </w:p>
    <w:p>
      <w:r>
        <w:t>FR: TAF E-4931/2015 du 20 août 2015</w:t>
      </w:r>
    </w:p>
    <w:p>
      <w:r>
        <w:t>IT: TAF E-4931/2015 del 20 agosto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E-4931/2015 Arrêt du 20 août 2015 Composition William Waeber, juge unique, avec l'approbation de Bendicht Tellenbach, juge ; Camilla Mariéthoz Wyssen, greffière. Parties A._______, né le (...), Algérie, (...), recourant, contre Secrétariat d'Etat aux migrations (SEM ; anciennement Office fédéral des migrations, ODM), Quellenweg 6, 3003 Berne, autorité inférieure. Objet Asile (non-entrée en matière / procédure Dublin) et renvoi ; décision du SEM du 6 août 2015 / N (...). Vu la demande d'asile déposée en Suisse par A._______, le 7 juillet 2015, la décision du 6 août 2015, notifiée le 11 août suivant à l'intéressé, par laquelle le SEM n'est pas entré en matière sur sa demande d'asile, au motif que l'Italie était l'Etat responsable pour l'examen de cette requête, a prononcé son transfert vers ce pays et a ordonné l'exécution de cette mesure, constatant l'absence d'effet suspensif à un éventuel recours, le recours interjeté, le 13 août 2015, contre cette décision, assorti d'une demande d'assistance judiciaire totale,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(cf. art. 33 let. d LTAF, applicable par renvoi de l'art. 105 de la loi du 26 juin 1998 sur l'asile [LAsi, RS 142.31] et art. 83 let. d ch. 1 LTF), exception non réalisée en l'espèce, que le Tribunal est donc compétent pour statuer sur la présente cause, que l'intéressé a qualité pour recourir (cf. art. 48 al. 1 PA, applicable par renvoi de l'art. 37 LTAF), que le recours, interjeté dans la forme (cf. art. 52 al. 1 PA) et le délai (cf. art. 108 al. 2 LAsi) prescrits par la loi, est recevable, que, selon l'art. 31a al. 1 let. b LAsi, le SEM n'entre pas en matière sur une demande d'asile lorsque le requérant peut se rendre dans un Etat tiers compétent, en vertu d'un accord international, pour mener la procédure d'asile et de renvoi, que, conformément à l'art. 29a al. 1 de l'Ordonnance 1 sur l'asile relative à la procédure (OA1 ; RS 142.311),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que, s'il ressort de cet examen qu'un autre Etat est responsable du traitement de la demande d'asile, le SEM rend une décision de non-entrée en matière après que l'Etat requis a accepté la prise ou la reprise en charge du requérant d'asile (art. 29a al. 2 OA1), qu'aux termes de l'art. 3 par. 1 du règlement Dublin III, une demande de protection internationale est examinée par un seul Etat membre, celui-ci étant déterminé selon les critères fixés à son chapitre III (art. 7 à 15), que chaque critère n'a vocation à s'appliquer que si le critère qui le précède dans le règlement est inapplicable dans la situation d'espèce (principe de l'application hiérarchique des critères du règlement ; art. 7 par. 1 du règlement Dublin III), que l'Etat responsable de l'examen d'une demande de protection internationale en vertu du règlement est tenu de reprendre en charge, dans les conditions prévues aux art. 23, 24, 25 et 29, le demandeur dont la demande a été rejetée et qui a présenté une demande dans un autre Etat membre (cf. art. 18 par. 1 point d du règlement Dublin III), qu'en vertu de l'art. 3 par. 2, 2ème alinéa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est établi que le recourant, avant de venir en Suisse, a déposé une demande d'asile en Italie, le 1er juillet 2014, et en Allemagne, le 12 novembre 2014, que le SEM a dès lors soumis aux autorités italiennes, le 20 juillet 2015, une requête aux fins de reprise en charge, que, le 3 août 2015, l'autorité italienne compétente a accepté cette requête, sur la base de l'art. 18 par. 1 let. d du règlement Dublin III (reprise en charge d'un demandeur dont la demande a été rejetée), que la responsabilité de l'Italie pour l'examen de la demande d'asile du recourant est ainsi donnée, que celui-ci ne le conteste d'ailleurs pas, que l'Italie est liée par la Charte UE, et est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que l'Italie est également liée par la directive no 2013/32/UE du Parlement européen et du Conseil du 26 juin 2013 relative à des procédures communes pour l'octroi et le retrait de la protection internationale [refonte] (JO L 180/60 du 29.6.2013, ci-après: directive Procédure ; voir les art. 51 ss pour la transposition et les dispositions transitoires relatives à la directive précédente) et par la directive no 2013/33/UE du Parlement européen et du Conseil du 26 juin 2013 établissant des normes pour l'accueil des personnes demandant la protection internationale [refonte] (JO L 180/96 du 29.6.2013, ci-après: directive Accueil ; cf. les art. 31s. pour la transposition et l'abrogation de la directive précédente), ainsi que par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qu'il est notoire que les autorités italiennes ont de sérieux problèmes relatifs à leur capacité d'accueil de nouveaux requérants d'asile, que, cependant, même si le dispositif d'accueil et d'assistance sociale souffre de carences, on ne saurait en tirer la conclusion qu'il existerait manifestement en Italie des carences structurelles essentielles en matière d'accueil, analogues à celles que la Cour européenne des droits de l'homme (ci-après: CourEDH) a constatées pour la Grèce (cf. CourEDH, arrêt affaire Tarakhel c. Suisse du 4 novembre 2014, no 29217/12, par. 114), que, dans son arrêt en l'affaire A. S. c. Suisse du 30 juin 2015, (no 39350/13, par. 36) et sa décision en l'affaire A.M.E. c. Pays-Bas du 13 janvier 2015 (no 51428/10), la CourEDH rappelle que, comme elle l'avait jugé le 4 novembre 2014 dans l'affaire Tarakhel c. Suisse (par. 115), la structure et la situation générale quant aux dispositions prises pour l'accueil des demandeurs d'asile en Italie ne peuvent en soi passer pour des obstacles empêchant le renvoi de tout demandeur d'asile vers ce pays, qu'en l'absence d'une pratique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 à l'art. 3 CEDH et à l'art. 3 Conv. torture (cf. CourEDH, arrêt M.S.S. c. Belgique et Grèce, no 30696/09, 21 janvier 2011, par. 352 s.), que cette présomption peut être renversée par des indices sérieux que, dans le cas concret, les autorités de cet Etat ne respecteraient pas le droit international (cf. ATAF 2010/45 consid. 7.4 et 7.5), qu'en l'espèce, le recourant n'a fait valoir aucun élément de fait constituant un indice que le traitement de sa demande d'asile en Italie aurait été entaché de lacunes, qu'en outre, il n'a fourni aucun élément concret susceptible de démontrer que l'Italie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s'oppose toutefois à son transfert en raison des conditions de vie difficiles dans ce pays, qu'il craint de devoir y vivre durablement en dessous du minimum vital, qu'il fait également valoir sa vulnérabilité, en raison de son statut de requérant d'asile, que force est en l'occurrence de constater qu'aucun élément dans le récit du recourant ne constitue un indice démontrant qu'il pourrait être exposé en cas de transfert en Italie à des traitements prohibés par le droit international, qu'il n'a en particulier pas démontré à satisfaction de droit qu'il vivrait dans le dénuement le plus complet en Italie, où il a séjourné plusieurs mois, en violation de la directive Accueil, qu'il n'a pas non plus établi devoir être suivi médicalement, nonobstant le fait qu'il souffrirait de stress, de maux de tête et de difficultés à dormir, qu'au contraire, lors de son audition du 14 juillet 2015, il a déclaré qu'il était en bonne santé mis à part "un peu de stress", que le recourant n'a donc pas établi que, s'il était renvoyé vers l'Italie, il courrait, d'un point de vue matériel, physique ou psychologique, un risque concret et imminent de subir des épreuves revêtant le degré de gravité requis pour tomber sous l'empire de l'art. 3 CEDH, qu'au demeurant, si - après son retour en Italie - le requérant devait être contraint par les circonstances à mener une existence non conforme à la dignité humaine, ou s'il devait estimer que ce pays viole ses obligations d'assistance à son encontre, ainsi que la directive Accueil, ou de toute autre manière porte atteinte à ses droits fondamentaux, il lui appartiendra de faire valoir ses droits directement auprès des autorités italiennes en usant des voies de droit adéquates (cf. art. 26 directive Accueil), que le SEM n'était donc pas tenu par les obligations de la Suisse relevant du droit international public de renoncer au transfert du recourant vers l'Italie et d'examiner lui-même sa demande d'asile, que, pour le reste, l'autorité de première instance a établi de manière complète et exacte l'état de fait pertinent et n'a commis ni excès ni abus de son large pouvoir d'appréciation en refusant d'admettre l'existence de raisons humanitaires au sens de l'art. 17 par. 1 du règlement Dublin III en combinaison avec l'art. 29a al. 3 OA 1 (cf. arrêt du TAF E-641/2014 du 13 mars 2015 consid. 8 [prévu à la publication]), que c'est le lieu de rappeler que le règlement Dublin III ne confère pas aux demandeurs d'asile le droit de choisir l'Etat membre offrant, à leur avis, les meilleures conditions d'accueil comme Etat responsable de l'examen de leur demande d'asile (cf. par analogie ATAF 2010/45 consid. 8.3), que, dans ces conditions, c'est à bon droit que le SEM n'est pas entré en matière sur sa demande d'asile, en application de l'art. 31a al. 1 let. b LAsi,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arrêt du TAF E 4620/2014 du 1er juillet 2015 consid. 5.2 [prévu à la publication] ; ATAF 2010/45 précité consid. 10), qu'au vu de ce qui précède, le recours doit être rejeté, que, s'avérant manifestement infondé, il est rejeté dans une procédure à juge unique, avec l'approbation d'un second juge (cf. art. 111 let. e LAsi), qu'il est renoncé à un échange d'écritures, le présent arrêt n'étant motivé que sommairement (cf. art. 111a al. 1 et 2 LAsi), que, dans la mesure où le recours était d'emblée voué à l'échec, la demande d'assistance judiciaire totale est rejetée (cf. art. 65 al. 1 et 2 PA),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compétente. Le juge unique : La greffière : William Waeber Camilla Mariéthoz Wyssen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