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E-4926/2015 vom 19. August 2015</w:t>
      </w:r>
    </w:p>
    <w:p>
      <w:r>
        <w:t>Bundesverwaltungsgericht, 2015-08-19, FR</w:t>
      </w:r>
    </w:p>
    <w:p>
      <w:r>
        <w:rPr>
          <w:b/>
        </w:rPr>
        <w:t xml:space="preserve">Quelle: </w:t>
      </w:r>
      <w:r>
        <w:t>https://mcp.opencaselaw.ch/entscheid/bvger_E-4926_2015</w:t>
      </w:r>
    </w:p>
    <w:p>
      <w:r>
        <w:t>FR: TAF E-4926/2015 du 19 août 2015</w:t>
      </w:r>
    </w:p>
    <w:p>
      <w:r>
        <w:t>IT: TAF E-4926/2015 del 19 agosto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E-4926/2015 Arrêt du 19 août 2015 Composition François Badoud, juge unique, avec l'approbation de Yanick Felley, juge ; Beata Jastrzebska, greffière. Parties A._______, né le (...), Gambie, (...), recourant, contre Secrétariat d'Etat aux migrations (SEM), Quellenweg 6, 3003 Berne, autorité inférieure. Objet Asile (non-entrée en matière / procédure Dublin) et renvoi ; décision du SEM du 6 août 2015 / N (...). Vu la demande d'asile déposée en Suisse par A._______, en date du 13 juillet 2015, la décision du 6 août 2015 (notifiée le 10 août 2015), par laquelle le SEM, se fondant sur l'art. 31a al. 1 let. b LAsi (RS 142.31), n'est pas entré en matière sur cette demande d'asile, a prononcé le transfert de l'intéressé vers l'Italie, constatant l'absence d'effet suspensif à un éventuel recours, le recours interjeté, le 13 août 2015, contre cette décision, la demande d'assistance judiciaire totale dont ce recours est assorti, la réception du dossier de première instance par le Tribunal administratif fédéral (ci-après: le Tribunal), le 17 août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Christian Filzwieser/Andrea Sprung, Dublin II-Verordnung, Das Europäische Asylzuständigkeitssystem, état au 1er février 2014, Vienne 2014, pt. 4 sur l'art. 7), qu'en revanche, dans une procédure de reprise en charge (anglais : take back), il n'y a en principe aucun nouvel examen de la compétence selon le chapitre III (ATAF 2012/4 consid. 3.2.1 et réf. citées),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l'intéressé a déposé une demande d'asile en Italie, le 19 février 2015, qu'en date du 29 juillet 2015, l'autorité d'asile a dès lors soumis aux autorités italiennes compétentes, dans les délais fixés aux art. 23 par. 2 et art. 24 par. 2 du règlement Dublin III, une requête aux fins de reprise en charge, fondée sur l'art. 18 al. 1 let. b du règlement Dublin III, que, le 4 août suivant, lesdites autorités ont expressément accepté de reprendre en charge le requérant, sur la base de cette même disposition, que l'Italie a ainsi reconnu sa compétence pour traiter la demande d'asile de l'intéressé, que ce point n'est pas contesté, que l'intéressé fait cependant valoir qu'en cas de transfert en Italie, il devrait faire face à de grosses difficultés économiques et sociales en raison de l'incapacité de ce pays à faire face à un grand afflux des requérants d'asile, qu'un transfert dans cet Etat l'exposerait au risque d'être privé de ressources et de connaître des conditions de vie indignes, ce qui constituerait une violation de l'art. 3 de la convention du 4 novembre 1950 de sauvegarde des droits de l'homme et des libertés fondamentales (CEDH, RS 0.101), que, s'agissant de l'Italie, il est notoire que les autorités de ce pays connaissent, depuis 2011 notamment,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 Italie, Conditions d'accueil ; Situation actuelle des requérant-e-s d'asile et des bénéficiaires d'une protection, en particulier celles et ceux de retour en Italie dans le cadre de Dublin, octobre 2013), que cependant, contrairement à la Grèce, on ne saurait considérer qu'il appert de positions répétées et concordantes du Haut Commissariat des Nations Unies pour les réfugiés (HCR), du Commissaire des droits de l'homme du Conseil de l'Europe, ainsi que de nombreuses organisations internationales non gouvernementales,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arrêt de la CourEDH Tarakhel c. Suisse du 4 novembre 2014, Grande Chambre 29217/12 par. 114 et 115 ; également arrêt de la Cour EDH du 2 avril 2013 dans la requête n° 27725/10 Mohammed Hussein c. Pays Bas et Italie), que l'intéressé n'a pas démontré qu'il existe, en Italie, des défaillances systémiques dans la procédure d'asile, au point que le principe de non-refoulement n'y serait pas respecté et entraînerait un risque de traitement inhumain ou dégradant au sens de l'art. 4 de la CharteUE (cf. art. 3 par. 2 2ème phrase du règlement Dublin III), que ce pays est lié par cette Charte et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l'Italie est ainsi présumée respecter la sécurité des requérants d'asile et leur garantir une protection conforme au droit international et au droit européen, que, dans ces conditions, l'application de l'art. 3 par. 2 du règlement Dublin III ne se justifie pas en l'espèce, qu'au demeurant, si - après son retour en Italie - le requérant devait être contraint par les circonstances à mener une existence non conforme à la dignité humaine, ou si il devait estimer que ce pays viole ses obligations d'assistance à son encontre ou de toute autre manière porte atteinte à ses droits fondamentaux, il lui appartiendra de faire valoir ses droits directement auprès des autorités italiennes en usant des voies de droit adéquates, que, dans son acte de recours, l'intéressé a encore sollicité l'application d'une des clauses discrétionnaires prévues à l'art. 17 du règlement Dublin III, à savoir celle retenue par le par. 1 de cette disposition (clause de souveraineté), que cependant ce point, qui ressortit à l'opportunité, ne peut plus être examiné au fond par le Tribunal, depuis l'abrogation de l'art. 106 al. 1 let. c LAsi, entrée en vigueur le 1er février 2014, qu'en effet, en présence d'éléments de nature à permettre l'application des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arrêt du Tribunal E-641/2014 du 13 mars 2015, consid. 8, destiné à publication), qu'en l'espèce, le SEM a bel et bien fait usage de son pouvoir d'appréciation, conformément aux principes ci-dessus énoncés, qu'il ressort, en effet, de la motivation de la décision attaquée que le SEM a envisagé l'application de l'art. 29a al. 3 OA1 en liaison avec l'art. 17 par. 1 du règlement Dublin III au cas de l'intéressé, que dès lors, la décision attaquée n'est frappée d'aucune irrégularité sur ce point, que l'Italie demeure dès lors l'Etat responsable de l'examen de la demande d'asile du recourant au sens du règlement Dublin III et est tenue, en vertu de l'art. 18 par. 1 let. b dudit règlement, de le reprendre en charge dans les conditions prévues à l'art. 23, 24 et 25, que, dans ces conditions, c'est à bon droit que le SEM n'est pas entré en matière sur sa demande d'asile, en application de l'art. 31a al. 1 let. b LAsi, et qu'il a prononcé son transfert de Suisse vers l'Italie, en application de l'art. 44 LAsi, aucune exception à la règle générale du renvoi n'étant réalisée (art. 32 de l'ordonnance 1 du 11 août 1999 sur l'asile relative à la procédure [OA 1, RS 142.311]),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cela dit, l'intéressé demande à ce que l'assistance judiciaire totale lui soit octroyée, qu'il se réfère en cela à l'art. 27 par. 6 du règlement Dublin III, selon lequel, "les Etats membres veillent à ce qu'une assistance juridique soit accordée sur demande et gratuitement lorsque la personne concernée ne peut en assumer le coût (...)", que selon cette même disposition, toutefois, "(...) les Etats membres peuvent prévoir que l'assistance juridique et la représentation gratuites ne sont pas accordées lorsque l'autorité compétente ou une juridiction estiment que le recours ou la demande de révision n'a aucune chance de succès", qu'en droit suisse, l'assistance judiciaire est réglée par l'art. 65 PA, que selon le 1er alinéa de cette disposition, (...) la partie qui ne dispose pas de ressources suffisantes et dont les conclusions ne paraissent pas d'emblée vouées à l'échec est, à sa demande, dispensée par l'autorité de recours, son président ou le juge instructeur de payer les frais de procédure, qu'en outre, l'alinéa 2 de cette disposition, applicable à la procédure Dublin par renvoi de l'art. 110a al. 2 LAsi, précise que "l'autorité de recours, son président ou le juge instructeur attribue (...) un avocat à cette partie si la sauvegarde de ses droits le requiert", que l'art. 65 PA matérialise donc les garanties de l'art. 27 par. 6 du règlement Dublin III, qu'en l'espèce, dans la mesure où les conclusions de recours de l'intéressé étaient d'emblée vouées à l'échec, il n'y a pas lieu de le dispenser du paiement des frais de procédure (l'art. 65 al. 1 PA), que, partant, sa demande d'attribution d'un avocat d'office est également rejetée (l'art. 65 al. 2 PA),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qu'enfin, s'avérant manifestement infondé, le recours est rejeté dans une procédure à juge unique, avec l'approbation d'un second juge (art. 111 let. e LAsi), qu'il est dès lors renoncé à un échange d'écritures, le présent arrêt n'étant motivé que sommairement (cf. art. 111a al. 1 et 2 LAsi), (dispositif page suivante) le Tribunal administratif fédéral prononce : 1. Le recours est rejeté. 2. La requête d'assistance judiciaire totale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