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E-4922/2014 vom 10. September 2014</w:t>
      </w:r>
    </w:p>
    <w:p>
      <w:r>
        <w:t>Bundesverwaltungsgericht, 2014-09-10, FR</w:t>
      </w:r>
    </w:p>
    <w:p>
      <w:r>
        <w:rPr>
          <w:b/>
        </w:rPr>
        <w:t xml:space="preserve">Quelle: </w:t>
      </w:r>
      <w:r>
        <w:t>https://mcp.opencaselaw.ch/entscheid/bvger_E-4922_2014</w:t>
      </w:r>
    </w:p>
    <w:p>
      <w:r>
        <w:t>FR: TAF E-4922/2014 du 10 septembre 2014</w:t>
      </w:r>
    </w:p>
    <w:p>
      <w:r>
        <w:t>IT: TAF E-4922/2014 del 10 settembre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E-4922/2014 Arrêt du 10 septembre 2014 Composition François Badoud, juge unique, avec l'approbation de Gérard Scherrer, juge ; Chrystel Tornare Villanueva, greffière. Parties A._______, née le (...), Ethiopie, alias B._______, née le (...), Ethiopie, alias C._______, née le (...), Ethiopie, (...), recourante, contre Office fédéral des migrations (ODM), Quellenweg 6, 3003 Berne, autorité inférieure. Objet Asile (non-entrée en matière) et renvoi (Dublin) ; décision de l'ODM du 8 août 2014 / N (...). Vu la demande d'asile déposée en Suisse par A._______ en date du 26 juin 2014, la décision du 8 août 2014 (notifiée le 3 septembre 2014), par laquelle l'ODM, se fondant sur l'art. 31a al. 1 let. b LAsi (RS 142.31), n'est pas entré en matière sur cette demande d'asile, a prononcé le transfert de l'intéressée vers l'Allemagne et a ordonné l'exécution de cette mesure, constatant l'absence d'effet suspensif à un éventuel recours, le recours interjeté, le 3 septembre 2014, contre cette décision, les demandes d'assistance judiciaire partielle et d'octroi de l'effet suspensif dont il est assorti, les mesures superprovisionnelles, suspendant provisoirement l'exécution du transfert, octroyées le 4 septembre 2014, la réception du dossier de première instance par le Tribunal administratif fédéral (ci-après: le Tribunal), le 5 septembre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le grief tiré d'une prétendue violation du droit d'être entendu, au motif que la recourante n'aurait pas reçu à temps la décision querellée, doit d'entrée de cause être écarté, qu'en effet, la recourante a disposé du délai légal de cinq jours pour déposer son recours ainsi que cela ressort de l'accusé de réception et de notification qu'elle a signé le 3 septembre 2014 et qui lui a été traduit en bonne et due forme, que, cela dit, la recourante fait également valoir qu'elle était née le (...) et qu'à ce titre, elle devait bénéficier des garanties en faveur des mineurs prévues à l'art. 6 du règlement Dublin III, que la question de l'âge de l'intéressée doit être résolue avant de pouvoir statuer sur le fond, qu'en effet, s'agissant de requérants d'asile mineurs non accompagnés, l'autorité d'asile doit, dans le cadre de la procédure d'instruction, adopter les mesures adéquates en vue d'assurer la défense de leurs droits (cf. notamment Jurisprudence et informations de la Commission suisse de recours en matière d'asile [JICRA] 1999 no 2 consid. 5 p. 11 et JICRA 1998 no 13 p. 84 ss), mesures qui n'ont pas été prises en l'espèce, que l'autorité cantonale compétente doit désigner une personne de confiance chargée de représenter leurs intérêts (cf. art. 17 al. 3 LAsi), que l'ODM est cependant en droit de se prononcer à titre préjudiciel sur la qualité de mineur d'un requérant, avant la désignation d'une personne de confiance et son éventuelle audition sur ses motifs d'asile, s'il existe des doutes sur les données relatives à son âge, qu'en l'absence de pièces d'identité, il convient de procéder à une appréciation globale de tous les éléments plaidant en faveur ou en défaveur de la minorité alléguée, étant précisé que celle-ci doit être admise si elle apparaît comme vraisemblable au sens de l'art. 7 LAsi (JICRA 2004 no 30 consid. 5 et 6 p. 208 ss), que dans les procédures de transfert (art. 31a al. 1 let. b LAsi correspondant à l'ancien art. 34 al. 2 let. d LAsi), l'attribution d'une personne de confiance à un mineur non accompagné doit intervenir avant l'audition au centre d'enregistrement déjà, pour autant toutefois qu'il puisse être retenu que celui-ci est bien mineur (cf. ATAF 2011/23), qu'il incombe au requérant qui entend se prévaloir de sa minorité de la rendre pour le moins vraisemblable, sous peine d'en supporter les conséquences juridiques, qu'il appartient néanmoins aux autorités d'asile de faire usage de la diligence commandée par les circonstances lors de l'instruction de la demande (cf. JICRA 2001 n° 22 p. 180 ss et JICRA 2001 n° 23 consid. 6c p. 187 s.), qu'à cet effet, elles disposent notamment de la possibilité de mener une audition complémentaire consacrée spécialement à l'âge de l'intéressé, tout en nommant, le cas échéant, une personne de confiance pour l'assister en cours de procédure, que le requérant peut contester l'appréciation relative à son âge dans le cadre d'un recours contre la décision finale, laquelle se révélera viciée si dite appréciation est considérée comme erronée, la procédure devant alors être reprise et menée dans les conditions idoines, qu'il doit être souligné que si le droit à une assistance juridique est par principe accordé à un mineur non accompagné, c'est parce qu'en général celui-ci ne bénéficie pas des capacités et connaissances nécessaires pour défendre valablement ses droits et remplir seul certains devoirs spécifiques de collaboration qui lui incombent (cf. JICRA 1999 et 1998 précitées), qu'une attention particulière doit être accordée aux questions posées et réponses fournies par le mineur durant ses auditions, en tenant compte de l'âge allégué, que cela n'empêche cependant pas de constater chez un jeune requérant une violation de son devoir de collaboration ou l'absence patente de volonté de fournir des informations simples qu'il serait en mesure de livrer sur son âge et, partant, d'en déduire l'invraisemblance de la prétendue minorité, qu'en l'espèce, l'ODM s'est dûment conformé à la jurisprudence, en accordant à l'intéressée un droit d'être entendu notamment sur la question de son l'âge, dans le cadre d'une audition complémentaire, que, suite à cette audition, l'ODM a toutefois considéré l'intéressée comme étant majeure, compte tenu en particulier des informations ressortant du système central d'information visa (CS-VIS), selon lesquelles l'intéressée a obtenu un visa des autorités allemandes sur la base d'un passeport indiquant qu'elle est née en (...) et est donc majeure, que l'ODM a également relevé que les déclarations de l'intéressée concernant son voyage ainsi que les circonstances de son arrivée en Suisse n'étaient pas crédibles et que de surcroît la recourante n'avait fourni aucun document susceptible de prouver sa minorité, que, à l'occasion de son recours, l'intéressée s'est limitée à affirmer qu'elle était mineure, sans toutefois avancer une argumentation ou produire des documents qui permettraient de démontrer ses allégations à ce sujet, que, dès lors, on ne peut ignorer, comme l'a relevé l'ODM, que l'intéressée a été enregistrée auprès des autorités allemandes sur la base d'un passeport duquel il ressort qu'elle est majeure, que, dans ces conditions, c'est à juste titre que l'ODM a considéré que l'intéressée était majeure, que, pour le reste, il est renvoyé, sur ce point, aux arguments développés par l'ODM au considérant I de sa décision du 8 août 2014, que, cela précisé,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une comparaison avec le système central d'information visa (CS-VIS) a révélé que la recourante avait obtenu, de la part des autorités allemandes, un visa Schengen, valable du (...) au (...), qu'en date du 7 août 2014, l'ODM a dès lors soumis aux autorités allemandes compétentes, dans les délais fixés à l'art. 21 par. 1 du règlement Dublin III une requête aux fins de prise en charge, fondée sur l'art. 12 par. 4 du règlement Dublin III, que, le 8 août suivant, lesdites autorités ont expressément accepté de prendre en charge la requérante, sur la base de cette même disposition, que l'Allemagne a ainsi reconnu sa compétence pour traiter la demande d'asile de l'intéressée, que ce point n'est pas contesté par la recourante, qu'en l'espèce, interrogée sur les motifs qui s'opposeraient à son transfert en Allemagne, l'intéressée a simplement indiqué qu'elle préférait rester en Suisse, que, toutefois,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cela dit, il n'y a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en Allemagne, ni que la procédure d'asile y est caractérisée par des défaillances structurelles d'une ampleur telle que les demandeurs d'asile n'ont pas de chances de voir leur demande sérieusement examinée par les autorités allemandes,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dans le cas particulier, l'intéressée n'a pas démontré l'existence d'un risque concret que les autorités allemandes refuseraient de la prendre en charge et de mener à terme l'examen de sa demande de protection, en violation de la directive Procédure, qu'en outre, elle n'a fourni aucun élément concret susceptible de démontrer que l'Allemagne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qu'elle n'a pas non plus apporté d'indices objectifs, concrets et sérieux qu'elle serait elle-même privée durablement de tout accès aux conditions matérielles minimales d'accueil prévues par la directive Accueil, qu'au demeurant, si - après son retour en Allemagne - la requérante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 de faire valoir ses droits directement auprès des autorités allemandes en usant des voies de droit adéquates (cf. art. 26 directive Accueil), qu'enfin, elle n'a pas démontré que ses conditions d'existence en Allemagne revêtiraient, en cas de transfert dans ce pays, un tel degré de pénibilité et de gravité qu'elles seraient constitutives d'un traitement contraire à l'art. 4 de la CharteUE, à l'art. 3 CEDH ou encore à l'art. 3 Conv. torture, qu'en conclusion, aucune obligation de la Suisse tirée du droit international public ni aucune raison humanitaire au sens de l'art. 29a al. 3 de l'ordonnance 1 du 11 août 1999 sur l'asile relative à la procédure (OA 1, RS 142.311) n'est opposable au transfert de la recourante vers l'Allemagne, que, partant, il n'y a lieu d'appliquer ni la clause de l'art. 3 par. 2 al. 2 du règlement Dublin III (en cas de défaillances systémiques dans la procédure d'asile et les conditions d'accueil des demandeurs) ni la clause discrétionnaire prévue à l'art. 17 par. 1 du règlement Dublin III, que l'Allemagne demeure dès lors l'Etat responsable de l'examen de la demande d'asile de la recourante au sens du règlement Dublin III et est tenue - en vertu de l'art. 12 par. 4 dudit règlement - de la prendre en charge, dans les conditions prévues aux art. 21, 22 et 29, que, dans ces conditions, c'est à bon droit que l'ODM n'est pas entré en matière sur sa demande d'asile, en application de l'art. 31a al. 1 let. b LAsi, et qu'il a prononcé son transfert de Suisse vers l'Allemagne,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est rejetée,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à l'ODM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