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E-4921/2014 vom 2. Oktober 2014</w:t>
      </w:r>
    </w:p>
    <w:p>
      <w:r>
        <w:t>Bundesverwaltungsgericht, 2014-10-02, FR</w:t>
      </w:r>
    </w:p>
    <w:p>
      <w:r>
        <w:rPr>
          <w:b/>
        </w:rPr>
        <w:t xml:space="preserve">Quelle: </w:t>
      </w:r>
      <w:r>
        <w:t>https://mcp.opencaselaw.ch/entscheid/bvger_E-4921_2014</w:t>
      </w:r>
    </w:p>
    <w:p>
      <w:r>
        <w:t>FR: TAF E-4921/2014 du 2 octobre 2014</w:t>
      </w:r>
    </w:p>
    <w:p>
      <w:r>
        <w:t>IT: TAF E-4921/2014 del 2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E-4921/2014 Arrêt du 2 octobre 2014 Composition William Waeber (président du collège), Yanick Felley, Muriel Beck Kadima, juges, Isabelle Fournier, greffière. Parties A._______, né le (...), Algérie, (...), recourant, contre Office fédéral des migrations (ODM), Quellenweg 6, 3003 Berne, autorité inférieure. Objet Asile (non-entrée en matière) et renvoi (transfert) Dublin ; décision de l'ODM du 22 août 2014 / N (...). Vu la demande d'asile déposée en Suisse par le recourant en date du 23 juillet 2014, le résultat de la comparaison, effectuée le 24 juillet 2014, des empreintes digitales de l'intéressé avec celles enregistrées dans la banque de données "Eurodac", dont il ressort que celui-ci a été dactyloscopié en tant que requérant d'asile en Grèce, le 12 octobre 2012 et en Hongrie, le 9 avril 2013, le procès-verbal de l'audition de l'intéressé au Centre d'enregistrement et de procédure (CEP) de Vallorbe, le 11 août 2014, lors de laquelle il a en particulier confirmé avoir déposé une demande d'asile en Hongrie et a été invité à s'exprimer sur ses éventuelles objections à un transfert dans ce pays en tant qu'Etat responsable pour l'examen de sa demande d'asile, la demande de reprise en charge adressée par les autorités suisses aux autorités hongroises, le 13 août 2014, la réponse de l'autorité hongroise compétente, adressée par télécopie à l'ODM le 21 août 2014, acceptant la reprise en charge de l'intéressé, la décision du 22 août 2014, notifiée le 28 août suivant à l'intéressé, par laquelle l'ODM n'est pas entré en matière sur sa demande d'asile, a prononcé son transfert vers la Hongrie et a ordonné l'exécution de cette mesure, constatant l'absence d'effet suspensif à un éventuel recours, le recours interjeté contre cette décision le 1er septembre 2014, l'ordonnance du 9 septembre 2014, suspendant provisoirement l'exécution du transfert du recourant,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en conséquence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l'ODM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l'ODM rend une décision de non-entrée en matière après que l'Etat requis a accepté la prise ou la reprise en charge de l'intéressé,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avant de demander l'asile en Suisse, été enregistré comme requérant d'asile en Grèce, le 12 octobre 2012, puis en Hongrie, le 9 avril 2013, Etat par rapport auquel le transfert a été examiné (ce qui n'est pas contesté), qu'il n'y a pas de raison objective de retenir qu'il existe, en Hongrie,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est tenu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du 6 juin 2013 de la Cour EDH dans l'affaire Mohammed contre Autriche, requête No 2283/12 et arrêt du 3 juillet 2014 de la Cour EDH dans l'affaire Mohammadi contre Autriche, requête no 71932/2012, non définitif ; cf également arrêt du TAF E-2093/2012 du 9 octobre 2013), que l'art. 3 par. 2 du règlement Dublin III ne trouve donc pas application en l'espèce, que l'ODM est dès lors arrivé à bon droit à la conclusion que la Hongrie était l'Etat responsable pour la demande d'asile du recourant, selon les critères du règlement Dublin III, qu'il reste à examiner si l'ODM aurait dû faire application d'une des clauses discrétionnaires prévues à l'art. 17 du règlement Dublin III, que le recourant n'ayant aucunement allégué la présence en Suisse de parents au sens de l'art. 17 par. 2 du règlement Dublin III, la seule disposition susceptible d'être appliquée serait la clause de souveraineté prévue à l'art. 17 par. 1 du règlement Dublin III, que celle-ci doit en premier lieu être appliquée par l'ODM lorsque le transfert s'avère, dans le cas d'espèce, contraire aux engagements de la Suisse et donc illicite, que l'ODM peut également, en application de l'art. 29a OA1, entrer en matière pour d'autres motifs liés à la situation personnelle de l'intéressé en cas de transfert ("raisons humanitaires"), qu'en l'occurrence, l'exécution du transfert de l'intéressé n'apparaît pas comme illicite, que la Hongrie a reconnu sa responsabilité pour l'examen de la demande d'asile de l'intéressé et que celui-ci n'a pas démontré, ni même fait valoir l'existence d'un risque concret que les autorités hongroises refusent de mener à terme l'examen de sa demande de protection, en violation de la directive Procédure, au cas où cette procédure n'avait pas déjà été menée à terme, qu'en outre il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de la procédure d'asile du recourant en Hongrie, il convient de relever que les autorités hongroises ont expressément accepté de reprendre en charge le requérant, que leur réponse, du 21 août 2014, mentionne une acception de reprise en charge sur la base de l'art. 18 par. 1 let. d du règlement Dublin III précité [reprise en charge d'un demandeur dont la demande a été rejetée], qu'elle indique également que le recourant a déposé une demande en Hongrie le 11 février 2013 et que celle-ci a été rejetée le 14 mars 2013, que cette réponse confirme ainsi les déclarations du recourant, selon lesquelles la date d'enregistrement de sa demande d'asile en Hongrie dans le système Eurodac (9 avril 2013) serait incorrecte (cf. pv de l'audition du 23 juillet 2014 p. 5 et 7), que l'ODM, qui avait logiquement soumis aux autorités hongroises compétentes une requête aux fins de reprise en charge fondée sur l'art. 18 par. 1 let. b du règlement Dublin III précité [reprise en charge d'un requérant dont la demande était en cours d'examen], puisque l'intéressé avait déclaré lors de son audition n'être demeuré que quatre ou cinq jours en Hongrie, eût été avisé de solliciter des informations complémentaires pour lever tout doute sur la date de dépôt de la demande en Hongrie et sur le sort de la procédure de l'intéressé dans ce pays, qu'en effet la réponse des autorités hongroises indique que l'intéressé a déposé une demande le 11 février 2013 et a disparu très rapidement ("applied for asylum in Hungary on 11.02.2013, but absconded before long"), que, dans ces conditions, il est légitime de se demander si les autorités hongroises ont réellement rejeté la demande du recourant après l'avoir entendu et avoir examiné ses motifs d'asile ou si la demande n'a pas plutôt été classée en raison de sa disparition, que, cela dit, le recourant n'a fait valoir aucun élément de fait constituant un indice que le traitement de sa demande d'asile aurait été entaché de lacunes et que son transfert serait prononcé en violation du principe de non-refoulement,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il n'y a pas lieu de retenir que le transfert du recourant en Hongrie l'expose à un refoulement en cascade qui serait contraire au principe du non­refoulement, ancré à l'art. 33 Conv. réfugiés ou découlant de l'art. 4 de la CharteUE, de l'art. 3 CEDH ou encore de l'art. 3 Conv. torture, que le recourant n'a pas non plus apporté d'indices objectifs, concrets et sérieux qu'il serait privé durablement, en Hongrie, de tout accès aux conditions matérielles minimales d'accueil, qu'au stade du recours, il fait valoir qu'en Hongrie il était hébergé dans un camp, très sale, où étaient logés de nombreux Iraniens et où régnait beaucoup de violence, qu'il soutient qu'en cas de transfert en Hongrie il sera détenu immédiatement, de manière arbitraire et sans possibilité de contester cette détention par une procédure judiciaire indépendante, qu'il argue que les conditions de détention et d'accueil des migrants dans ce pays ne sont pas conformes aux directives européennes, que, formulés au stade du recours, ses allégués apparaissent comme stéréotypés, étant rappelé qu'interrogé lors de son audition sur ses objections à un transfert, le recourant avait seulement déclaré que la langue hongroise était "compliquée "et qu'il ne connaissait pas ce pays puisqu'il n'y avait séjourné que deux ou trois jours (cf. pv d'audition point 8.01 p 9), que les informations retenues dans le rapport du HCR, d'avril 2012, sur lequel il base l'argumentation de son recours, sont en grande partie obsolètes vu les changements de pratique et de législation intervenus en Hongrie en 2013 (cf. arrêt du Tribunal E-2093/2012 précité), que, certes, un risque de détention, dans le cadre fixé par la législation hongroise, ne peut être exclu, mais que le dossier de l'intéressé ne fait apparaître aucun élément personnel de vulnérabilité particulière permettant de conclure qu'un telle détention serait de nature à représenter, dans le cas concret, un traitement illicite ou qu'il ne serait pas apte à faire, le cas échéant, valoir ses droits dans ce pays, que le recourant n'avance d'ailleurs pas non plus d'argument sur ce point, que le recourant - qui affirme avoir vécu plus d'un an en Italie après avoir quitté la Hongrie, avant de venir en Suisse en transitant durant une dizaine de jours en France puis en Belgique - a encore déclaré qu'il quitterait la Suisse avant d'être transféré en Hongrie et qu'il "n'avait pas de problème à retourner en Italie", pourvu qu'on l'avise à l'avance, que l'ODM a, à cet égard, relevé à bon droit qu'il n'appartenait pas à celui qui demande la protection de choisir librement l'Etat dans lequel il entend déposer sa demande, l'Etat compétent étant déterminé selon les critères du règlement Dublin, qu'au vu de ce qui précède, il n'apparaît pas que l'ODM a violé le droit fédéral en refusant d'appliquer la clause discrétionnaire prévue par l'art. 17 par. 1 du règlement Dublin III, que la Hongrie demeure dès lors l'Etat responsable de l'examen de la demande d'asile du recourant et est tenue de le reprendre en charge, que, dans ces conditions, c'est à bon droit que l'ODM n'est pas entré en matière sur sa demande d'asile et qu'il a prononcé son transfert de Suisse vers la Hongrie,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l'ODM a, à bon droit, refusé d'entrer en matière sur la demande du recourant et prononcé son transfert en Hongrie, que, partant, le recours doit être rejeté, qu'il peut être renoncé à un échange d'écritures (cf. art. 111a al. 1 LAsi), que, le recours étant rejeté, la demande d'octroi d'effet suspensif, formellement, devient sans objet,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celui-ci a toutefois requis la dispense de ces frais, en invoquant son indigence, que sa demande doit être admise, dès lors que ses conclusions ne pouvaient être considérées comme, d'emblée, vouées à l'échec, que, partant, il n'est pas perçu de frais. (dispositif page suivante) le Tribunal administratif fédéral prononce : 1. Le recours est rejeté. 2. La demande d'octroi d'effet suspensif est sans objet. 3. La demande d'assistance judiciaire partielle est admise. 4. Il n'est pas perçu de frais. 5. Le présent arrêt est adressé au recourant, à l'ODM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