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E-4921/2012 vom 12. Februar 2013</w:t>
      </w:r>
    </w:p>
    <w:p>
      <w:r>
        <w:t>Bundesverwaltungsgericht, 2013-02-12, DE</w:t>
      </w:r>
    </w:p>
    <w:p>
      <w:r>
        <w:rPr>
          <w:b/>
        </w:rPr>
        <w:t xml:space="preserve">Quelle: </w:t>
      </w:r>
      <w:r>
        <w:t>https://mcp.opencaselaw.ch/entscheid/bvger_E-4921_2012</w:t>
      </w:r>
    </w:p>
    <w:p>
      <w:r>
        <w:t>FR: TAF E-4921/2012 du 12 février 2013</w:t>
      </w:r>
    </w:p>
    <w:p>
      <w:r>
        <w:t>IT: TAF E-4921/2012 del 12 febbraio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4. September 2012 wird aufgehoben und die Vorinstanz angewiesen, auf das Asylgesuch des Beschwerdeführers einzutreten.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Rechtsmittelverfahren eine Parteientschädigung von Fr. 1800.- zu entrichten.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vorsitzende Richterin: Die Gerichtsschreiberin: Muriel Beck Kadima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