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E-4920/2012 vom 26. September 2012</w:t>
      </w:r>
    </w:p>
    <w:p>
      <w:r>
        <w:t>Bundesverwaltungsgericht, 2012-09-26, DE</w:t>
      </w:r>
    </w:p>
    <w:p>
      <w:r>
        <w:rPr>
          <w:b/>
        </w:rPr>
        <w:t xml:space="preserve">Quelle: </w:t>
      </w:r>
      <w:r>
        <w:t>https://mcp.opencaselaw.ch/entscheid/bvger_E-4920_2012</w:t>
      </w:r>
    </w:p>
    <w:p>
      <w:r>
        <w:t>FR: TAF E-4920/2012 du 26 septembre 2012</w:t>
      </w:r>
    </w:p>
    <w:p>
      <w:r>
        <w:t>IT: TAF E-4920/2012 del 26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E-4920/2012 Urteil vom 26. September 2012 Besetzung Einzelrichterin Gabriela Freihofer, mit Zustimmung von Richter Walter Lang; Gerichtsschreiber Simon Thurnheer. Parteien A._______, geboren am (...), Syrien, (...), Beschwerdeführer, gegen Bundesamt für Migration (BFM), Quellenweg 6, 3003 Bern, Vorinstanz . Gegenstand Nichteintreten auf Asylgesuch und Wegweisung (Dublin-Verfahren); Verfügung des BFM vom 31. August 2012 /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am 13. August 2012 von Italien her illegal in die Schweiz einreiste und hier gleichentags um Asyl nachsuchte, dass er am 20. August 2012 im Empfangs- und Verfahrenszentrum B._______ anlässlich der Kurzbefragung summarisch zum Reiseweg befragt und ihm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 wurde, dass der Beschwerdeführer auf Nachfrage angab, gegen die Wegweisung nach Italien spreche nichts, dass ein Abgleich mit der europäischen Datenbank EURODAC ergab, dass der Beschwerdeführer am 10. September 2011 illegal in Italien eingereist war und dort am 23. September 2011 um Asyl nachgesucht hatte, dass das BFM die italienischen Behörden am 14. August 2012 um Übernahme des Beschwerdeführers im Sinne von Art. 16 Abs. 1 Bst. c Dublin-II-VO ersuchte, dass die italienischen Behörden zum Übernahmegesuch des BFM innert der festgelegten Frist keine Stellung nahmen, dass das BFM mit Verfügung vom 31. August 2012 (eröffnet am 13. September 2012)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aufgrund der Aussagen des Beschwerdeführers und des EURODAC-Treffers feststehe, dass Italien seine Zuständigkeit, das Asyl- und Wegweisungsverfahren durchzuführen, gemäss Art. 20 Abs. 1 Bst. c Dublin-II-VO am 29. August 2012 anerkannt habe, indem die italienischen Behörden innert Frist zum Übernahmegesuch des BFM keine Stellung genommen hätten, dass sodann nichts gegen die Wegweisung nach Italien und den Wegweisungsvollzug spreche, dass der Beschwerdeführer mit Eingabe vom 19. September 2012 gegen diesen Entscheid beim Bundesverwaltungsgericht Beschwerde erhob und dabei unter Aufhebung der angefochtenen Verfügung beantragte, die Vorinstanz sei anzuweisen, ihr Recht auf Selbsteintritt auszuüben und sich für das vorliegende Asylverfahren für zuständig zu erklären, dass er in prozessualer Hinsicht beantragte, im Sinne vorsorglicher Massnahmen sei die aufschiebende Wirkung zu erteilen und die Vollzugsbehörden anzuweisen, von einer Überstellung nach Italien abzusehen, bis das Gericht über die vorliegende Beschwerde entschieden habe, dass er ausserdem um Verzicht auf die Erhebung eines Kostenvorschusses und um Gewährung der unentgeltlichen Prozessführung ersuchte, dass er zur Begründung angab, in (...) von Mikroben befallen zu sein und auf teure Medikamente und ärztliche Kontrolle in einem Spital angewiesen zu sein, dass die vorinstanzlichen Akten am 25. September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desjenigen Staates, vor welchem die beschwerdeführende Person Schutz sucht (Art. 105 AsylG i. V. 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AsylV 1), dass ein Abgleich der Fingerabdrücke des Beschwerdeführers mit der Datenbank EURODAC ergab, dass dieser am 23. September 2011 in Italien ein Asylgesuch gestellt hatte, dass das BFM die italienischen Behörden am 14. August 2012 um Übernahme des Beschwerdeführers ersuchte, dass die italienischen Behörden zum Gesuch um Übernahme innert Frist keine Stellung nahmen, dass die Zuständigkeit dieses Mitgliedstaates unbestritten blieb, dass die Zuständigkeit Italiens nach dem Gesagten gegeben ist, dass der Beschwerdeführer im vorliegenden Fall keine konkreten Anhaltspunkte geltend macht, wonach Italien, bei welchem es sich um einen Signatarstaat der EMRK, der FK, des Protokolls über die Rechtsstellung der Flüchtlinge und der FoK handelt, seine staatsvertraglichen Verpflichtungen missachten und den Beschwerdeführer unter Missachtung des Non-Refoulement Gebotes oder von Art. 3 EMRK in seinen Heimatstaat zurückschaffen würde,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der Beschwerdeführer mithin beweisen oder glaubhaft machen muss, dass seine dortige Behandlung gegen Art. 3 EMRK verstösst, dass er anlässlich der Befragung vom 20. August 2012 keine solchen Befürchtungen vorbrachte, dass demzufolge die Vermutung, gemäss welcher Italien seine diesbezüglichen völkerrechtlichen Verpflichtungen einhalte, mangels ausreichender Anhaltspunkte nicht umgestossen wurde (vgl. BVGE 2010/45 E. 7.4-7.5 S. 637-639), dass es nicht in der Verantwortung der schweizerischen Asylbehörden liegt auszumachen, ob der Beschwerdeführer nach einer Überstellung nach Italien zufriedenstellende Lebensbedingungen vorfindet, dass es dem Beschwerdeführer obliegt, allfällige diesbezügloiche Einwände bei den italienischen Behörden auf dem Rechtsweg geltend zu machen, dass der Beschwerdeführer auch nicht glaubhaft machen konnte, dass es in Italien keine öffentlichen Institutionen gebe, die auf Gesuch der Asylsuchenden hin auf deren Bedürfnisse eingehen können, dass unter diesen Umständen keinerlei Hindernisse, insbesondere auch keine humanitären Gründe im Sinne von Art. 29a Abs. 3 AsylV 1, eine Überstellung des Beschwerdeführers als unzulässig erscheinen lassen, dass die erst auf Beschwerdeebene geltend gemachten gesundheitlichen Probleme unbelegt sind und zudem auch in Italien behandelbar sind, dass der gesundheitlichen Situation des Beschwerdeführers gegebenenfalls bei der Ausgestaltung der Vollzugsmodalitäten Rechnung zu tragen ist, dass bei seiner Überstellung von der Schweiz nach Italien die zuständigen italienischen Behörden über seine Ankunft und seinen Behandlungsbedarf entsprechend zu informieren sind, dass es demnach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sich die Rechtsbegehren gemäss obigen Erwägungen als aussichtslos erweisen, weshalb - unbesehen der allenfalls bestehenden Bedürftigkeit des Beschwerdeführers - das Gesuch um Gewährung der unentgeltlichen Rechtspflege im Sinne von Art. 65 Abs. 1 VwVG abzuweisen ist und bei diesem Ausgang des Verfahrens die Kosten von Fr. 600.- (Art. 1 - 3 VGKE) dem Beschwerdeführer aufzuerlegen sind (Art. 63 Abs. 1 Satz 1VwVG), dass alle übrigen Prozessanträge mit vorliegendem Direktentscheid gegenstandslos werden.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