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E-4915/2016 vom 17. August 2016</w:t>
      </w:r>
    </w:p>
    <w:p>
      <w:r>
        <w:t>Bundesverwaltungsgericht, 2016-08-17, DE</w:t>
      </w:r>
    </w:p>
    <w:p>
      <w:r>
        <w:rPr>
          <w:b/>
        </w:rPr>
        <w:t xml:space="preserve">Quelle: </w:t>
      </w:r>
      <w:r>
        <w:t>https://mcp.opencaselaw.ch/entscheid/bvger_E-4915_2016</w:t>
      </w:r>
    </w:p>
    <w:p>
      <w:r>
        <w:t>FR: TAF E-4915/2016 du 17 août 2016</w:t>
      </w:r>
    </w:p>
    <w:p>
      <w:r>
        <w:t>IT: TAF E-4915/2016 del 17 agosto 2016</w:t>
      </w:r>
    </w:p>
    <w:p>
      <w:pPr>
        <w:pStyle w:val="Heading2"/>
      </w:pPr>
      <w:r>
        <w:t>Regeste</w:t>
      </w:r>
    </w:p>
    <w:p>
      <w:r>
        <w:t>Flughafenverfahren (vorläufige Verweigerung der Einreise in die Schweiz und Zuweisung eines Aufentha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 die Beschwerdeführenden, das SEM und die Flughafenpolizei. Die Einzelrichterin: Die Gerichtsschreiberin: Christa Luterbacher Lhazom Pünkang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