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E-4914/2015 vom 20. August 2015</w:t>
      </w:r>
    </w:p>
    <w:p>
      <w:r>
        <w:t>Bundesverwaltungsgericht, 2015-08-20, DE</w:t>
      </w:r>
    </w:p>
    <w:p>
      <w:r>
        <w:rPr>
          <w:b/>
        </w:rPr>
        <w:t xml:space="preserve">Quelle: </w:t>
      </w:r>
      <w:r>
        <w:t>https://mcp.opencaselaw.ch/entscheid/bvger_E-4914_2015</w:t>
      </w:r>
    </w:p>
    <w:p>
      <w:r>
        <w:t>FR: TAF E-4914/2015 du 20 août 2015</w:t>
      </w:r>
    </w:p>
    <w:p>
      <w:r>
        <w:t>IT: TAF E-4914/2015 del 20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E-4914/2015 Urteil vom 20. August 2015 Besetzung Einzelrichter Walter Stöckli, mit Zustimmung von Richter Markus König; Gerichtsschreiberin Tu-Binh Tschan. Parteien A._______, geboren (...), Eritrea, (...), Beschwerdeführerin, gegen Staatssekretariat für Migration (SEM), Quellenweg 6, 3003 Bern, Vorinstanz. Gegenstand Nichteintreten auf Asylgesuch und Wegweisung (Dublin-Verfahren); Verfügung des SEM vom 29. Juli 2015 / N (...). Das Bundesverwaltungsgericht stellt fest, dass die Beschwerdeführerin am 4. Mai 2015 in der Schweiz um Asyl nachsuchte, dass das SEM mit Verfügung vom 29. Juli 2015 - eröffnet am 6. August 2015 - in Anwendung von Art. 31a Abs. 1 Bst. b AsylG (SR 142.31) auf das Asylgesuch nicht eintrat, die Wegweisung der Beschwerdeführerin aus der Schweiz nach Italien anordnete und sie aufforderte, die Schweiz spätestens am Tag nach Ablauf der Beschwerdefrist zu verlassen, dass es gleichzeitig feststellte, einer allfälligen Beschwerde komme keine aufschiebende Wirkung zu, und die Aushändigung der editionspflichtigen Akten gemäss Aktenverzeichnis an die Beschwerdeführerin verfügte, dass die Beschwerdeführerin mit Eingabe vom 13. August 2015 gegen diesen Entscheid beim Bundesverwaltungsgericht Beschwerde erhob und dabei beantragte, es sei die Verfügung vom 29. Juli 2015 aufzuheben und das SEM anzuweisen, sein Recht auf Selbsteintritt auszuüben und sich als für die Behandlung des vorliegenden Asylgesuchs zuständig zu erklären, dass in prozessualer Hinsicht darum ersucht wurde, im Sinne vorsorglicher Massnahmen der vorliegenden Beschwerde die aufschiebende Wirkung zu erteilen und die Vollzugsbehörden anzuweisen, von einer Überstellung nach Italien abzusehen, bis das Bundesverwaltungsgericht über den Suspensiveffekt der eingereichten Beschwerde entschieden habe, es sei ihr zudem die unentgeltliche Prozessführung zu bewilligen und auf die Erhebung eines Kostenvorschusses zu verzichten,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Beschwerdeführerin mit der Eurodac-Datenbank ergab, dass sie am 16. April 2015 in Italien illegal in das Hoheitsgebiet der Dublin-Staaten eingereist war, dass die Beschwerdeführerin anlässlich des ihr zur Zuständigkeit Italiens zur Durchführung des Asyl- und Wegweisungsverfahrens gewährten rechtlichen Gehörs sowie zur Überstellung nach Italien ausführte, sie habe keine Informationen betreffend ihren Ehemann und ihr Kind, welche sie beide zu Hause zurückgelassen habe, sie sei nicht mit dem Ziel ausgereist, in Italien zu bleiben und könne nicht dorthin zurückkehren, dass das SEM die italienischen Behörden am 28. Mai 2015 um Aufnahme der Beschwerdeführerin gestützt auf Art. 13 Abs. 1 Dublin-III-VO ersuchte, welche dem Gesuch am 28. Juli 2015 zustimmten, dass die grundsätzliche Zuständigkeit Italiens somit gegeben ist, dass es keine Gründe für die Annahme gibt, das Asylverfahren und die Aufnahmebedingungen für Antragsteller in Italien würden systemische Schwachstellen im Sinne von Art. 3 Abs. 2 Sätze 2 und 3 Dublin-III-VO aufweisen,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Non-Refoulement-Grundsatz missachten und sie zur Ausreise in ein Land zwingen, in dem ihr Leib, ihr Leben oder ihre Freiheit aus einem Grund nach Art. 3 Abs. 1 AsylG gefährdet ist oder in dem sie Gefahr laufen würde, zur Ausreise in ein solches Land gezwungen zu werden,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auf Beschwerdeebene geltend macht, in der Zwischenzeit sei ihr [Zahl]-jähriger jüngerer Bruder ebenfalls in die Schweiz eingereist, und die Schweiz sei gestützt auf Art. 8 Dublin-III-VO der für die Behandlung des Gesuches zuständige Staat sei, da er minderjährig sei und keine anderen Geschwister habe, welche im Ausland über einen rechtmässigen Aufenthalt verfügen würden, dass auch die Beschwerdeführerin ohne Familie hier sei, weshalb auch auf ihr Asylgesuch einzutreten sei, damit sie ihren minderjährigen Bruder in seinem Asylverfahren unterstützen könne, dass die Beschwerdeführerin mit diesem Vorbringen explizit die Anwendung von Art. 17 Abs. 1 Dublin-III-VO i.V.m. Art. 29a Abs. 3 AsylV 1 fordert,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Urteil des BVger E-641/2014 vom 13. März 2015 E. 5.6 und 7 [zur Publikation vorgesehen]),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Urteil E-641/2014 E. 8), dass dem SEM einerseits der Umstand der bevorstehenden Einreise des Bruders (B._______, (...), N (...); in die Schweiz eingereist am 30. Juni 2015) bei der Einreichung des Asylgesuchs durch die Beschwerdeführerin nicht bekannt gewesen sein dürfte, da er sich zu diesem Zeitpunkt gemäss ihren eigenen Angaben (vgl. A7/13, S. 6) in Äthiopien befand (vgl. A7/13, S. 6), womit gemäss dem sog. Sachverhaltsversteinerungsprinzip gemäss Art. 7 Abs. 2 Dublin-III-VO sich am relevanten Sachverhalt nichts ändert, und andererseits die allfällige Zuständigkeit der Schweiz für die Durchführung des Asyl- und Wegweisungsverfahrens des minderjährigen Bruders ohnehin keinen für die Beurteilung des Asylgesuchs der Beschwerdeführerin wesentlichen Umstand darstellt, dass das SEM somit innerhalb seines Ermessensspielraums gehandelt hat, welcher im Ergebnis vom Bundesverwaltungsgericht nicht mehr über­prüft werden kann, weshalb es sich unter diesen Umständen weiterer Ausführungen zur Frage eines Selbsteintritts enthält, dass das SEM demnach zu Recht in Anwendung von Art. 31a Abs. 1 Bst. b AsylG auf das Asylgesuch der Beschwerdeführerin nicht eingetreten ist und - weil sie nicht im Besitz einer gültigen Aufenthalts- oder Niederlassungsbewilligung ist - in Anwendung von Art. 44 AsylG ihre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Verfahrensausgang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