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E-4910/2025 vom 16. Juni 2025</w:t>
      </w:r>
    </w:p>
    <w:p>
      <w:r>
        <w:t>Bundesverwaltungsgericht, 2025-06-16, FR</w:t>
      </w:r>
    </w:p>
    <w:p>
      <w:r>
        <w:rPr>
          <w:b/>
        </w:rPr>
        <w:t xml:space="preserve">Quelle: </w:t>
      </w:r>
      <w:r>
        <w:t>https://mcp.opencaselaw.ch/entscheid/bvger_E-4910_2025_d20250616</w:t>
      </w:r>
    </w:p>
    <w:p>
      <w:r>
        <w:t>FR: TAF E-4910/2025 du 16 juin 2025</w:t>
      </w:r>
    </w:p>
    <w:p>
      <w:r>
        <w:t>IT: TAF E-4910/2025 del 16 giugno 2025</w:t>
      </w:r>
    </w:p>
    <w:p>
      <w:pPr>
        <w:pStyle w:val="Heading2"/>
      </w:pPr>
      <w:r>
        <w:t>Regeste</w:t>
      </w:r>
    </w:p>
    <w:p>
      <w:r>
        <w:t>Asile (non-entr&amp;eacute;e en mati&amp;egrave;re) et renvoi (Etat tiers s&amp;ucirc;r - art. 31a al. 1 let. a LAsi) | Exécution du renvoi; décision du SEM du 16 juin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restitution du délai de recours est rejetée.</w:t>
      </w:r>
    </w:p>
    <w:p>
      <w:r>
        <w:rPr>
          <w:b/>
        </w:rPr>
        <w:t>E. 2</w:t>
      </w:r>
    </w:p>
    <w:p>
      <w:r>
        <w:t>Le recours du 3 juillet 2025 est irrecevable.</w:t>
      </w:r>
    </w:p>
    <w:p>
      <w:r>
        <w:rPr>
          <w:b/>
        </w:rPr>
        <w:t>E. 3</w:t>
      </w:r>
    </w:p>
    <w:p>
      <w:r>
        <w:t>Les frais de procédure, d'un montant de 750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au SEM et à l'autorité cantonale. La présidente du collège : Le greffier : Deborah D'Aveni Thierry Leibzig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