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E-4906/2015 vom 18. August 2015</w:t>
      </w:r>
    </w:p>
    <w:p>
      <w:r>
        <w:t>Bundesverwaltungsgericht, 2015-08-18, DE</w:t>
      </w:r>
    </w:p>
    <w:p>
      <w:r>
        <w:rPr>
          <w:b/>
        </w:rPr>
        <w:t xml:space="preserve">Quelle: </w:t>
      </w:r>
      <w:r>
        <w:t>https://mcp.opencaselaw.ch/entscheid/bvger_E-4906_2015</w:t>
      </w:r>
    </w:p>
    <w:p>
      <w:r>
        <w:t>FR: TAF E-4906/2015 du 18 août 2015</w:t>
      </w:r>
    </w:p>
    <w:p>
      <w:r>
        <w:t>IT: TAF E-4906/2015 del 18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E-4906/2015 Urteil vom 18. August 2015 Besetzung Einzelrichterin Regula Schenker Senn, mit Zustimmung von Richter Thomas Wespi; Gerichtsschreiberin Simona Risi. Parteien A._______, Türkei, vertreten durch Urs Bertschinger, Rechtsanwalt, Beschwerdeführerin, gegen Staatssekretariat für Migration (SEM), Quellenweg 6, 3003 Bern, Vorinstanz. Gegenstand Nichteintreten auf Asylgesuch und Wegweisung (Dublin-Verfahren); Verfügung des SEM vom 31. Juli 2015 / N (...). Das Bundesverwaltungsgericht stellt fest, dass die Beschwerdeführerin am 25. Juni 2015 im Empfangs- und Verfahrenszentrum Altstätten um Asyl nachsuchte, dass am 27. Juli 2015 eine Befragung zur Person (BzP) durchgeführt wurde, bei der die Beschwerdeführerin angab, sie habe ihren Heimatstaat im März 2015 verlassen und sei mit einem von Österreich ausgestellten Schengenvisum nach Wien gelangt, von wo aus sie gleichentags (...) weiter nach B._______ gereist sei und sich in der Folge während drei bis vier Monaten bei ihrem nach Brauch angetrauten Ehemann in C._______ aufgehalten habe, bis sie zur Stellung eines Asylgesuchs in die Schweiz gekommen sei, dass der Beschwerdeführerin im Rahmen der BzP das rechtliche Gehör zu einem allfälligen Nichteintretensentscheid aufgrund der mutmasslichen Verfahrenszuständigkeit Österreichs (...)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sie diesbezüglich ausführte, sie wolle nicht nach Österreich (...), sondern habe sich für die Schweiz entschieden; zudem sei sie im (...) Monat schwanger und könne nicht reisen, dass das SEM die österreichischen Behörden am 29. Juli 2015 gestützt auf Art. 12 Abs. 4 Dublin-III-VO (Zuständigkeit gestützt auf die Ausstellung von Visa, die seit weniger als sechs Monaten abgelaufen sind) um Aufnahme der Beschwerdeführerin ersuchte, dass Österreich der Überstellung am 30. Juli 2015 zustimmte, dass das SEM mit Verfügung vom 31. Juli 2015 - eröffnet am 7. August 2015 - in Anwendung von Art. 31a Abs. 1 Bst. b AsylG (SR 142.31) auf das Asylgesuch nicht eintrat, die Wegweisung aus der Schweiz nach Österreich anordnete und die Beschwerdeführerin - unter Androhung der zwangs­­weisen Überstellung im Unterlassungsfall -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dagegen mit Eingabe vom 12. August 2015 beim Bundesverwaltungsgericht durch ihren Rechtsvertreter Beschwerde erheben und beantragen liess, die vorinstanzliche Verfügung sei aufzuheben, es sei ihr bis zur zivilrechtlichen Eheschliessung der Aufenthalt in der Schweiz zu gewähren respektive sei der Vollzug der Wegweisung nach Österreich bis zur Eheschliessung aufzuschieben, dass sie in verfahrensrechtlicher Hinsicht um Herstellung der aufschiebenden Wirkung der Beschwerde sowie um Gewährung der unentgeltlichen Prozessführung gemäss Art. 65 Abs. 1 VwVG ersuchte, dass der Beschwerde ein Austrittsbericht des Spitals D._______ vom 8. Juli 2015, diverse türkische Zivilstandsdokumente, ein Schreiben an das Migrationsamt des Kantons E._______ vom 12. August 2015 (alles in Kopie) und Kopien des (...) Aufenthaltstitels und einer Wohnsitzbestätigung ihres Partners beigelegt wurden, dass sich die vorinstanzlichen Akten bei Beschwerdeeingang am 13. August 2015 bereits im Zusammenhang mit einem Kantonswechselgesuch der Beschwerdeführerin (vgl. E-4874/2015 ) beim Bundesverwaltungsgericht befanden, die Originalakten in der Zwischenzeit aber - nach Erstellung von Kopien - zusammen mit dem erwähnten Gesuch dem SEM retourniert worden sind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können (Art. 106 Abs. 1 AsylG;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Selbsteintrittsrecht/Souveränitätsklausel; vgl. dazu Art. 29a Abs. 3 der Asylverordnung 1 vom 11. August 1999 [AsylV 1, SR 142.311]), dass nach Art. 12 Abs. 4 i.V.m. Abs. 2 Dublin-III-VO derjenige Mitgliedstaat für die Prüfung des Asylantrags zuständig ist, der einem Asylbewerber ein Visum ausgestellt hat, aufgrund dessen er in das Hoheitsgebiet eines Mitgliedstaats einreisen konnte und das seit weniger als sechs Monaten abgelaufen ist, solange der Antragsteller das Hoheitsgebiet der Mitgliedstaaten nicht verlassen hat, dass sich aus den Akten ergibt, dass die Beschwerdeführerin über ein von Österreich ausgestelltes, vom 15. März 2015 bis zum 5. April 2015 gültiges Schengenvisum verfügte (vgl. die vorinstanzlichen Akten A2/2 und A4/14 Ziff. 2.05 S. 5) und sich nach der Einreise nach Österreich ununterbrochen in B._______ und der Schweiz aufhielt, dass das SEM die österreichischen Behörden daher zu Recht unter Anrufung von Art. 12 Abs. 4 Dublin-III-VO um Aufnahme der Beschwerdeführerin ersuchte, dass dem Ersuchen am 30. Juli 2015 stattgegeben wurde (vgl. A13/1), dass somit Österreich zur Durchführung des Asylverfahrens der Beschwerdeführerin zuständig ist, dass diese die Zuständigkeit grundsätzlich nicht bestreitet, auf Beschwerdeebene jedoch gegen die Überstellung nach Österreich vorbringt, es bestehe die Gefahr, dass ihr die zivilrechtliche Heirat dort versagt werde und sie letztlich in die Türkei abgeschoben würde, wo sie an Leib und Leben bedroht sei, weshalb ihr aus humanitären Gründen der Aufenthalt in der Schweiz bis zur Eheschliessung zu gewähren sei, dass das SEM seinen Nichteintretensentscheid rechtskonform begründet hat und der Inhalt der Beschwerde zu keiner anderen Einschätzung führt, dass es keine wesentlichen Gründe für die Annahme gibt, das Asylverfahren und die Aufnahmebedingungen für Antragsteller in Österreich würden systemische Schwachstellen aufweisen, die eine Gefahr einer unmenschlichen oder entwürdigenden Behandlung im Sinne des Art. 4 EU-Grundrechtecharta mit sich bringen würden,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Vorinstanz bei der Anwendung von Art. 17 Abs. 1 Dublin-III-VO in Verbindung mit Art. 29a Abs. 3 AsylV 1 über einen Ermessensspielraum bezüglich der Frage verfügt, ob humanitäre Gründe vorliegen, welche einen Selbsteintritt der Schweiz begründen, dass sie zum Selbsteintritt verpflichtet ist, wenn völkerrechtliche Hindernisse wie eine Verletzung der EMRK oder anderer internationaler Verträge einer Überstellung entgegenstehen, dass sie bei Vorliegen humanitärer Überstellungshindernisse ihr Ermessen unter Würdigung aller relevanten Umstände und aufgrund zuverlässiger, transparenter, objektiver Kriterien sowie unter Beachtung der übrigen verfassungsrechtlichen Prinzipien gesetzeskonform auszuüben hat, dass sich die Prüfung des Bundesverwaltungsgerichts in diesem Punkt seit der Aufhebung des Beschwerdegrundes der Unangemessenheit (vgl. aArt. 106 Abs. 1 Bst. c AsylG) darauf beschränkt, ob das SEM sein Ermessen ausgeübt und ob es dies in gesetzeskonformer Weise getan hat (vgl. zum Ganzen das zur Publikation bestimmte Urteil E-641/2014 vom 13. März 2015 E. 8), dass keine völkerrechtlichen Bestimmungen ersichtlich sind, die einer Überstellung der Beschwerdeführerin nach Österreich entgegenstehen würden, dass die Beschwerdeführerin kein konkretes und ernsthaftes Risiko dargetan hat, wonach die österreichischen Behörden sich weigern würden, sie aufzunehmen und ihren Antrag auf internationalen Schutz unter Einhaltung der Regeln der Verfahrensrichtlinie zu prüfen, dass den Akten auch keine Gründe für die Annahme zu entnehmen sind, Österreich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den Akten sodann keine Hinweise auf einen Ermessensmissbrauch oder ein Über- respektive Unterschreiten des Ermessens seitens der Vor­instanz zu entnehmen sind, dass insbesondere keine humanitären Gründe vorliegen, aufgrund derer das SEM zur Anwendung der Souveränitätsklausel gehalten gewesen wäre, dass die im Zusammenhang mit der (noch nicht weit fortgeschrittenen) Schwangerschaft geltend gemachten sowie die unabhängig davon bestehenden gesundheitlichen Einschränkungen nicht von einer derartigen Schwere sind, dass aus humanitären Gründen von einer Überstellung abgesehen werden müsste, dass im Übrigen allgemein bekannt ist, dass Österreich über eine ausreichende medizinische Infrastruktur verfügt, dass die Vollzugsbehörden dem aktuellen Gesundheitszustand und der Schwangerschaft der Beschwerdeführerin respektive deren Reisefähigkeit bei der Überstellung nach Österreich Rechnung tragen und die dortigen Behörden vorgängig in geeigneter Weise über die spezifischen medizinischen Umstände informieren werden (vgl. Art. 31 f. Dublin-III-VO), dass die beabsichtigte Heirat in der Schweiz ebenfalls kein humanitäres Überstellungshindernis zu begründen vermag, zumal ein Ehevorbereitungsverfahren in der Schweiz grundsätzlich auch möglich ist, wenn die Brautleute nicht in der Schweiz wohnen (Art. 62 ff. der Zivilstandsverordnung vom 28. April 2004 [ZStV, SR 211.112.2]), weshalb auch keine Verletzung von Art. 12 EMRK und Art. 14 BV feststellbar ist, dass es nach dem Gesagten keinen Grund für eine Anwendung der Ermessensklausel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diese nicht im Besitz einer gültigen Aufenthalts- oder Niederlassungsbewilligung ist - ebenfalls zu Recht in Anwendung von Art. 44 AsylG die Überstellung nach Österreich angeordnet hat (Art. 32 Bst. a AsylV1),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Verfügung des SEM aus diesen Gründen zu bestätigen und die Beschwerde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Regula Schenker Senn Simona Risi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