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E-4902/2017 vom 7. September 2017</w:t>
      </w:r>
    </w:p>
    <w:p>
      <w:r>
        <w:t>Bundesverwaltungsgericht, 2017-09-07, FR</w:t>
      </w:r>
    </w:p>
    <w:p>
      <w:r>
        <w:rPr>
          <w:b/>
        </w:rPr>
        <w:t xml:space="preserve">Quelle: </w:t>
      </w:r>
      <w:r>
        <w:t>https://mcp.opencaselaw.ch/entscheid/bvger_E-4902_2017</w:t>
      </w:r>
    </w:p>
    <w:p>
      <w:r>
        <w:t>FR: TAF E-4902/2017 du 7 septembre 2017</w:t>
      </w:r>
    </w:p>
    <w:p>
      <w:r>
        <w:t>IT: TAF E-4902/2017 del 7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E-4902/2017 Arrêt du 7 septembre 2017 Composition François Badoud, juge unique, avec l'approbation de Yannick Antoniazza-Hafner, juge ; Beata Jastrzebska, greffière. Parties A._______, né le (...), son épouse B._______, née le (...), Géorgie, recourants, contre Secrétariat d'Etat aux migrations (SEM), Quellenweg 6, 3003 Berne, autorité inférieure. Objet Asile (non-entrée en matière / procédure Dublin) et renvoi ; décision du SEM du 22 août 2017 / N (...). Vu la demande d'asile déposée en Suisse par A._______ et son épouse B._______ en date du 23 mars 2017, la décision du 22 août 2017 (notifiée, le 25 août 2017), par laquelle le SEM, se fondant sur l'art. 31a al. 1 let. b LAsi (RS 142.31), n'est pas entré en matière sur cette demande d'asile et a prononcé le transfert des intéressés vers la Tchéquie, le recours interjeté, le 31 août 2017, contre cette décision, la demande d'assistance judiciaire totale dont il est assorti, la réception du dossier de première instance par le Tribunal administratif fédéral (ci-après: le Tribunal), le 4 septembre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central d'information visa (CS-VIS) que, le 7 mars 2017, les intéressés se sont fait délivrer un visa pour la République Tchèque valable du 14 mars au 21 avril 2017, qu'en date du 9 mai 2017, le SEM a dès lors soumis aux autorités tchèques, dans les délais fixés à l'art. 21 par. 1 du règlement Dublin, une requête aux fins de prise en charge, fondée sur l'art. 12 du règlement Dublin III, que, le 13 juin suivant, lesdites autorités ont expressément accepté de prendre en charge les requérants, sur la base de cette même disposition, que la Tchèquie a ainsi reconnu sa compétence pour traiter la demande d'asile des intéressés, que ce point n'est pas contesté, qu'il n'y par ailleurs a aucune sérieuse raison de croire qu'il existe, en Tchéquie,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en l'espèce, que les intéressés exposent toutefois qu'ils ne souhaitent pas rejoindre la Tchéquie, pays dans lequel ils n'ont jamais vécu et qu'ils ne connaissent pas, que cette argumentation n'est aucunement décisive, qu'en effet, la responsabilité d'un Etat pour l'examen d'une demande d'asile est définie selon les critères fixés dans le règlement Dublin III et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les intéressés font encore valoir la faiblesse de leur état de santé pour s'opposer au transfert vers la Tchéquie, que A._______ déclare souffrir d'un diabète insulinodépendant, de problèmes de foie, et des reins, qu'il affirme suivre actuellement « des soins complexes et multiples », que pour sa part, son épouse se plaint principalement de problèmes cardiaques, notamment d'hypertension, qu'invités par le SEM, les 14 juin et 19 juillet 2017, à produire des rapports médicaux les concernant, les intéressés n'ont donné aucune suite à ses demandes, qu'au stade de recours, ils ne fournissent pas non plus d'attestations de cette nature à l'appui de leurs allégations, que s'agissant des personnes touchées dans leur santé, selon la jurisprudence de la CourEDH (cf. arrêt de la CourEDH N. contre RoyaumeUni du 27 mai 2008, 26565/05), leur retour forcé n'est susceptible de constituer une violation de l'art. 3 CEDH que si elles se trouvent à un stade de leurs maladies avancé et terminal, au point que leur mort apparaît comme une perspective proche (cf. aussi ATAF 2011/9 consid. 7.1), qu'il s'agit de cas très exceptionnels, en ce sens que la personne concernée doit connaître un état à ce point altéré que l'hypothèse de son rapide décès après le retour confine à la certitude, que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que la Cour a cependant rappelé que ces cas correspondent à un seuil élevé pour l'application de l'art. 3 CEDH, dans les affaires liées à l'éloignement d'étrangers gravement malades, qu'en l'espèce, les recourants n'ont pas établi qu'il ne seraient pas en mesure de voyager ou que leur transfert constituerait un danger concret pour leur santé, que d'abord les problèmes médicaux qu'ils allèguent ne sont aucunement étayés ou documentés, que par ailleurs, ils n'apparaissent pas d'une gravité telle que leur transfert serait illicite au sens de la jurisprudence précitée, qu'en tout état de cause, les recourants pourront trouver en Tchéquie un encadrement médical approprié (cf. arrêt du Tribunal administratif fédéral D-5288/2016 du 6 décembre 2016 consid. 5.4.2), que, dans ces conditions, c'est à bon droit que le SEM n'est pas entré en matière sur leur demande d'asile, en application de l'art. 31a al. 1 let. b LAsi, et qu'il a prononcé leur transfert de Suisse vers la Tchéquie, en application de l'art. 44 LAsi, aucune exception à la règle générale du renvoi n'étant réalisée (art. 32 de l'ordonnance 1 du 11 août 1999 sur l'asile relative à la procédure [OA 1, RS 142.311]), qu'au vu de ce qui précède, le recours doit être rejeté, que, cela dit, les recourants ont demandé à ce que l'assistance judiciaire totale leur soit octroyée, qu'ils se réfèrent en cela à l'art. 27 par. 5 (recte : 6) du règlement Dublin III, selon lequel, "les Etats membres veillent à ce qu'une assistance juridique soit accordée sur demande et gratuitement lorsque la personne concernée ne peut en assumer le coût (...)", que selon cette même disposition, toutefois, "(...) les Etats membres peuvent prévoir que l'assistance juridique et la représentation gratuites ne sont pas accordées lorsque l'autorité compétente ou une juridiction estiment que le recours ou la demande de révision n'a aucune chance de succès", qu'en droit suisse, l'assistance judiciaire est réglée par l'art. 65 PA, que selon le 1er alinéa de cette disposition, (...) la partie qui ne dispose pas de ressources suffisantes et dont les conclusions ne paraissent pas d'emblée vouées à l'échec est, à sa demande, dispensée par l'autorité de recours, son président ou le juge instructeur de payer les frais de procédure, qu'en outre, l'alinéa 2 de cette disposition précise que "l'autorité de recours, son président ou le juge instructeur attribue (...) un avocat à cette partie si la sauvegarde de ses droits le requiert", que l'art. 65 PA matérialise donc les garanties de l'art. 27 par. 6 du règlement Dublin III, qu'en l'espèce, dans la mesure où les conclusions de recours des intéressés étaient d'emblée vouées à l'échec, il n'y a pas lieu de les dispenser du paiement des frais de procédure (l'art. 65 al. 1 PA), que, partant, leur demande d'attribution d'un avocat d'office est également rejetée (l'art. 65 al. 2 PA), que, vu l'issue de la cause, il y a lieu de mettre les frais de procédure à la charge des intéressés, conformément aux art. 63 al. 1 PA et art. 2 et 3 let. b du règlement du 21 février 2008 concernant les frais, dépens et indemnités fixés par le Tribunal administratif fédéral (FITAF, RS 173.320.2), qu'enfin, s'avérant manifestement infondé, le recours est rejeté dans une procédure à juge unique, avec l'approbation d'un second juge (art. 111 let. e LAsi), qu'il est dès lors renoncé à un échange d'écritures, le présent arrêt n'étant motivé que sommairement (cf. art. 111a al. 1 et 2 LAsi), (dispositif page suivante) le Tribunal administratif fédéral prononce : 1. Le recours est rejeté. 2. La requête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