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E-4898/2017 vom 5. September 2017</w:t>
      </w:r>
    </w:p>
    <w:p>
      <w:r>
        <w:t>Bundesverwaltungsgericht, 2017-09-05, FR</w:t>
      </w:r>
    </w:p>
    <w:p>
      <w:r>
        <w:rPr>
          <w:b/>
        </w:rPr>
        <w:t xml:space="preserve">Quelle: </w:t>
      </w:r>
      <w:r>
        <w:t>https://mcp.opencaselaw.ch/entscheid/bvger_E-4898_2017</w:t>
      </w:r>
    </w:p>
    <w:p>
      <w:r>
        <w:t>FR: TAF E-4898/2017 du 5 septembre 2017</w:t>
      </w:r>
    </w:p>
    <w:p>
      <w:r>
        <w:t>IT: TAF E-4898/2017 del 5 settembre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E-4898/2017 Arrêt du 5 septembre 2017 Composition William Waeber, juge unique, avec l'approbation de Jenny de Coulon Scuntaro, juge ; Jean-Claude Barras, greffier. Parties A._______, né le (...), Guinée, recourant, contre Secrétariat d'Etat aux migrations (SEM), Quellenweg 6, 3003 Berne, autorité inférieure. Objet Asile (non-entrée en matière / procédure Dublin) et renvoi ; décision du SEM du 24 août 2017 / N (...). Vu la demande d'asile déposée par A._______ en Suisse, le 4 juillet 2017, le procès-verbal de son audition au Centre d'enregistrement et de procédure (CEP) de Vallorbe, du 12 juillet 2017, la décision du 24 août 2017, notifiée le 30 août 2017, par laquelle le SEM, se fondant sur l'art. 31a al. 1 let. b LAsi (RS 142.31), n'est pas entré en matière sur la demande d'asile du précité, a prononcé son transfert en Espagne et a ordonné l'exécution de cette mesure, constatant l'absence d'effet suspensif à un éventuel recours, le recours interjeté, le 31 août 2017, contre cette décision et la demande d'assistance judiciaire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l'intéressé a qualité pour recourir (art. 48 al. 1 PA, applicable par renvoi de l'art. 37 LTAF), que le recours, interjeté dans la forme (art. 52 al. 1 PA par renvoi de l'art. 6 LAsi)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un recours contre 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art. 106 al. 1 LAsi a contrario ; cf. aussi ATAF 2015/9 consid. 8.2.2),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qu'en vertu de l'art. 3 par. 2 du règlement Dublin 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qu'en l'occurrence, l'intéressé a déclaré, lors de son audition sur ses données personnelles, être entré illégalement en Espagne, à Ceuta, le 17 février 2017, être ensuite resté à cet endroit un mois et une semaine avant d'être transféré à Séville, que, par lettre du 13 juillet 2017, le SEM a requis des autorités espagnoles des informations sur la personne du recourant, que, le 16 août suivant, les autorités espagnoles ont fait savoir au SEM que le recourant leur était connu sous l'identité de A._______, né le 1er janvier 1997, entré irrégulièrement en Espagne, le (...), que le 21 août 2017, s'appuyant sur ces informations, le SEM a soumis aux autorités espagnoles, dans le délai fixé à l'art. 21 par. 1 du règlement Dublin III, une requête aux fins de prise en charge du recourant, que le surlendemain, lesdites autorités ont expressément accepté de prendre en charge le recourant, sur la base de l'art. 13 par. 1 du règlement Dublin III, qu'interrogé, lors de son audition, sur ses éventuelles objections à un transfert en Espagne, l'intéressé a déclaré qu'il préférait que sa demande soit traitée par la Suisse, que, dans la décision contestée, le SEM a souligné à bon escient que la responsabilité d'un Etat pour l'examen d'une demande d'asile est définie selon les critères fixés dans le règlement Dublin III, lequel ne confère pas aux demandeurs d'asile le droit de choisir l'Etat membre par lequel ils souhaitent que leur demande soit traitée ou offrant, à leur avis, les meilleures conditions d'accueil comme Etat responsable de l'examen de leur demande d'asile (cf. ATAF 2010/45 consid. 8.3), que, dans son recours, l'intéressé argue à nouveau que c'est en Suisse qu'il voulait déposer une demande d'asile et souligne qu'il ne comprend pas l'espagnol, qu'il fait, par ailleurs, valoir qu'il n'a pas bien compris l'interprète qui a officié lors de son audition, parce qu'il parlait une autre langue que la sienne et qu'il n'a pas, non plus, pu s'exprimer correctement, que le grief du recourant quant à une violation de son droit d'être entendu sur ces points ne saurait être retenu, qu'en effet, l'intéressé a admis, lors de son audition, bien comprendre l'interprète (cf. procès-verbal d'audition du 12 juillet 2017, réponse à la question h, p. 2) et a confirmé par sa signature, apposée sur chaque page du procès-verbal, que celui-ci était conforme à ses déclarations et qu'il lui avait été lu et traduit dans une langue qu'il comprenait (cf. procès-verbal d'audition du 12 juillet 2017, p. 8), qu'au surplus, l'intéressé ne fait pas valoir dans son recours, si ce n'est sa méconnaissance de la langue espagnole, d'autre obstacle à son transfert en Espagne que son désir, déjà évoqué, de déposer sa demande d'asile en Suisse, qu'au vu de ce qui précède, la compétence de l'Espagne est donc donnée, qu'il n'y a pas lieu d'admettre que l'Espagne connaîtrait des défaillances systémiques dans la procédure d'asile, au point que le principe de non-refoulement n'y serait pas respecté et entraînerait un risque de traitement inhumain ou dégradant au sens de l'art. 4 de la CharteUE, que l'Espagne est non seulement liée par cette CharteUE mais est aussi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ainsi présumé respecter la sécurité des requérants d'asile et leur garantir une protection conforme au droit international et au droit européen, que la méconnaissance de la langue nationale ou des langues nationales de l'Etat compétent pour statuer sur une demande d'asile ne fait pas obstacle à l'application des critères du règlement précité, qu'en l'occurrence, le recourant n'a pas encore déposé de demande d'asile en Espagne, qu'il lui incombera d'y entreprendre les démarches dans ce sens, puis de faire usage des droits que lui accordera la procédure ainsi ouverte, qu'en Espagne, il devrait pouvoir solliciter, sans trop de difficultés, une association de soutien aux requérants d'asile ou une oeuvre d'entraide pour l'aider dans ses démarches auprès des autorités compétentes en matière d'asile, que, si - après son retour en Espagne - il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espagnoles en usant des voies de droit adéquates, que, dans ces conditions, la présomption de sécurité attachée au respect par l'Espagne de ses obligations tirées du droit international public et du droit européen n'étant pas renversée ni même contestée, une vérification plus approfondie et individualisée des risques dans cet Etat de destination n'est pas nécessaire (cf. Francesco Maiani / Constantin Hruschka, Le partage des responsabilités, entre confiance mutuelle et sécurité des demandeurs d'asile, in Asyl 2/11 p. 14), que l'Espagne demeure dès lors responsable de l'examen de la demande d'asile du recourant au sens du règlement Dublin III, que le SEM a, à bon droit, refusé de faire application de la clause discrétionnaire de l'art. 17 par. 1 du règlement Dublin III en combinaison avec l'art. 29a al. 3 OA 1, que l'intéressé n'a pas fait valoir d'éléments qui auraient pu imposer au SEM un examen plus détaillé de sa demande sous l'angle des raisons humanitaires, que le SEM a ainsi motivé sa décision en tenant compte de tous les éléments allégués par le recourant, qu'en regard de l'art. 29a al. 3 OA 1, il a aussi exercé correctement son pouvoir d'appréciation, sans faire preuve d'arbitraire ni violer le principe de la proportionnalité ou de l'égalité de traitement, que le Tribunal ne peut d'ailleurs plus, en la matière, substituer son appréciation à celle de l'autorité inférieure, son contrôle se limitant à vérifier si celle-ci a exercé son pouvoir et si elle l'a fait conformément à la loi (cf. ATAF 2015/9 consid. 8), que, dans ces conditions, c'est à bon droit que le SEM n'est pas entré en matière sur la demande d'asile de l'intéressé (cf. art. 31a al. 1 let. b LAsi), que le recours doit par conséquent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au vu de ce qui précède vouées à l'échec, la demande d'assistance judiciaire est rejetée (cf. art. 65 al. 1 et 2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