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E-4893/2015 vom 19. August 2015</w:t>
      </w:r>
    </w:p>
    <w:p>
      <w:r>
        <w:t>Bundesverwaltungsgericht, 2015-08-19, FR</w:t>
      </w:r>
    </w:p>
    <w:p>
      <w:r>
        <w:rPr>
          <w:b/>
        </w:rPr>
        <w:t xml:space="preserve">Quelle: </w:t>
      </w:r>
      <w:r>
        <w:t>https://mcp.opencaselaw.ch/entscheid/bvger_E-4893_2015</w:t>
      </w:r>
    </w:p>
    <w:p>
      <w:r>
        <w:t>FR: TAF E-4893/2015 du 19 août 2015</w:t>
      </w:r>
    </w:p>
    <w:p>
      <w:r>
        <w:t>IT: TAF E-4893/2015 del 19 agosto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E-4893/2015 Arrêt du 19 août 2015 Composition François Badoud, juge unique, avec l'approbation de Jean-Pierre Monnet, juge ; Beata Jastrzebska, greffière. Parties A._______, né le (...), Sri Lanka, (...), recourant, contre Secrétariat d'Etat aux migrations (SEM), Quellenweg 6, 3003 Berne, autorité inférieure. Objet Asile (non-entrée en matière / procédure Dublin) et renvoi ; décision du SEM du 3 août 2015 / N (...). Vu la demande d'asile déposée en Suisse par A._______ en date du 8 juillet 2015, la décision du 3 août 2015 (notifiée le 6 août 2015), par laquelle le SEM, se fondant sur l'art. 31a al. 1 let. b LAsi (RS 142.31), n'est pas entré en matière sur cette demande d'asile, a prononcé le transfert de l'intéressé vers la France et a ordonné l'exécution de cette mesure, constatant l'absence d'effet suspensif à un éventuel recours, le recours interjeté, le 12 août 2015, contre cette décision, la réception du dossier de première instance par le Tribunal administratif fédéral (ci-après: le Tribunal), le 14 août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France, le 3 août 2011, qu'en date du 28 juillet 2015, l'autorité d'asile a dès lors soumis aux autorités françaises compétentes, dans les délais fixés aux art. 23 par. 2 et art. 24 par. 2 du règlement Dublin III, une requête aux fins de reprise en charge, fondée sur l'art. 18 al. 1 let. d du règlement Dublin III, que, le 31 juillet suivant, lesdites autorités ont expressément accepté de reprendre en charge le requérant, sur la base de cette même disposition, que la France a ainsi reconnu sa compétence pour traiter la demande d'asile de l'intéressé, que le recourant conteste toutefois cette compétence et fait valoir la présence en Suisse de plusieurs membres de sa famille, que, certes, les liens familiaux peuvent entrer en ligne de compte dans la désignation de l'Etat Dublin compétent, que tel n'est toutefois pas le cas d'espèce, qu'en effet, l'intéressé, majeur et célibataire, déclare avoir en Suisse son père, ses frères et soeurs ainsi que son oncle, que le lien de parenté entre un majeur et son père, ses frères et soeurs, voire ses oncles n'est pas couvert par la définition de "membre de la famille", au sens de l'art. 2 lettre g du règlement Dublin III, que cette disposition vise principalement à protéger les liens familiaux entre des conjoints ainsi qu'entre un mineur et ses parents, qu'il s'ensuit que le recourant ne peut pas se prévaloir des articles 8 et suivants du règlement Dublin III, protégeant l'unité de la famille, que dès lors, la France reste l'Etat compétent pour connaître de sa demande d'asile, que l'intéressé fait encore valoir qu'en cas de transfert en France, il devra faire face à de grosses difficultés économiques et sociales, qu'il n'y a toutefois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qu'en outre, l'intéressé n'a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France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(cf. art. 26 directive Accueil), que, dans son acte de recours, le requérant a encore implicitement sollicité l'application d'une des clauses discrétionnaires prévues à l'art. 17 du règlement Dublin III, à savoir celle retenue par le par. 1 de cette disposition (clause de souveraineté), que ce point, en tant qu'il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arrêt du Tribunal E-641/2014 du 13 mars 2015, consid. 8, destiné à publication), qu'en l'espèce, le SEM a bel et bien fait usage de son pouvoir d'appréciation, conformément aux principes précités, qu'il ressort en effet de la motivation de la décision attaquée que le SEM a envisagé l'application de l'art. 29a al. 3 OA1 en liaison avec l'art. 17 par. 1 du règlement Dublin III au cas de l'intéressé, que dès lors, la décision attaquée n'est frappée d'aucune irrégularité sur ce point, que, dans ces conditions, c'est à bon droit que le SEM n'est pas entré en matière sur sa demande d'asile, en application de l'art. 31a al. 1 let. b LAsi, et qu'il a prononcé son transfert de Suisse vers la France,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la dispense du paiement d'avance des frais de procédure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